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2A40" w14:textId="77777777" w:rsidR="00201523" w:rsidRPr="005B75B2" w:rsidRDefault="00201523" w:rsidP="007C22B0">
      <w:pPr>
        <w:pStyle w:val="1pt"/>
        <w:rPr>
          <w:rFonts w:asciiTheme="majorHAnsi" w:hAnsiTheme="majorHAnsi" w:cstheme="majorHAnsi"/>
        </w:rPr>
        <w:sectPr w:rsidR="00201523" w:rsidRPr="005B75B2" w:rsidSect="00651956">
          <w:headerReference w:type="default" r:id="rId14"/>
          <w:footerReference w:type="default" r:id="rId15"/>
          <w:headerReference w:type="first" r:id="rId16"/>
          <w:footerReference w:type="first" r:id="rId17"/>
          <w:type w:val="continuous"/>
          <w:pgSz w:w="11906" w:h="16838"/>
          <w:pgMar w:top="2098" w:right="680" w:bottom="851" w:left="1871" w:header="748" w:footer="340" w:gutter="0"/>
          <w:cols w:space="708"/>
          <w:titlePg/>
          <w:docGrid w:linePitch="360"/>
        </w:sectPr>
      </w:pPr>
    </w:p>
    <w:p w14:paraId="114D9BF7" w14:textId="6FCFDDF2" w:rsidR="005B75B2" w:rsidRPr="005B75B2" w:rsidRDefault="005B75B2" w:rsidP="005B75B2">
      <w:pPr>
        <w:pStyle w:val="berschrift1"/>
        <w:spacing w:before="0"/>
      </w:pPr>
      <w:r w:rsidRPr="005B75B2">
        <w:t>Anmeldung</w:t>
      </w:r>
      <w:r>
        <w:t xml:space="preserve"> </w:t>
      </w:r>
      <w:r w:rsidRPr="005B75B2">
        <w:t xml:space="preserve">zur </w:t>
      </w:r>
      <w:r w:rsidR="00D02619">
        <w:t>psychomotorischen</w:t>
      </w:r>
      <w:r w:rsidRPr="005B75B2">
        <w:t xml:space="preserve"> Abklärung</w:t>
      </w:r>
    </w:p>
    <w:p w14:paraId="6324D701" w14:textId="77777777" w:rsidR="005B75B2" w:rsidRDefault="005B75B2" w:rsidP="005B75B2">
      <w:pPr>
        <w:tabs>
          <w:tab w:val="left" w:pos="2190"/>
        </w:tabs>
        <w:rPr>
          <w:rFonts w:asciiTheme="majorHAnsi" w:hAnsiTheme="majorHAnsi" w:cstheme="majorHAnsi"/>
          <w:b/>
        </w:rPr>
      </w:pPr>
      <w:r w:rsidRPr="005B75B2">
        <w:rPr>
          <w:rFonts w:asciiTheme="majorHAnsi" w:hAnsiTheme="majorHAnsi" w:cstheme="majorHAnsi"/>
          <w:b/>
        </w:rPr>
        <w:t>Personalien Schüler / Schülerin</w:t>
      </w:r>
    </w:p>
    <w:p w14:paraId="6B210493" w14:textId="77777777" w:rsidR="005B75B2" w:rsidRPr="005B75B2" w:rsidRDefault="005B75B2" w:rsidP="005B75B2">
      <w:pPr>
        <w:tabs>
          <w:tab w:val="left" w:pos="2190"/>
        </w:tabs>
        <w:rPr>
          <w:rFonts w:asciiTheme="majorHAnsi" w:hAnsiTheme="majorHAnsi" w:cstheme="majorHAnsi"/>
          <w:b/>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3"/>
        <w:gridCol w:w="2210"/>
        <w:gridCol w:w="2542"/>
        <w:gridCol w:w="2120"/>
      </w:tblGrid>
      <w:tr w:rsidR="005B75B2" w:rsidRPr="005B75B2" w14:paraId="68756C3C" w14:textId="77777777" w:rsidTr="00017ABC">
        <w:tc>
          <w:tcPr>
            <w:tcW w:w="2473" w:type="dxa"/>
            <w:tcBorders>
              <w:top w:val="dotted" w:sz="4" w:space="0" w:color="auto"/>
              <w:left w:val="dotted" w:sz="4" w:space="0" w:color="auto"/>
              <w:bottom w:val="dotted" w:sz="4" w:space="0" w:color="auto"/>
              <w:right w:val="dotted" w:sz="4" w:space="0" w:color="auto"/>
            </w:tcBorders>
            <w:vAlign w:val="center"/>
            <w:hideMark/>
          </w:tcPr>
          <w:p w14:paraId="17591CA1"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Name</w:t>
            </w:r>
          </w:p>
        </w:tc>
        <w:tc>
          <w:tcPr>
            <w:tcW w:w="2210" w:type="dxa"/>
            <w:tcBorders>
              <w:top w:val="dotted" w:sz="4" w:space="0" w:color="auto"/>
              <w:left w:val="dotted" w:sz="4" w:space="0" w:color="auto"/>
              <w:bottom w:val="dotted" w:sz="4" w:space="0" w:color="auto"/>
              <w:right w:val="dotted" w:sz="4" w:space="0" w:color="auto"/>
            </w:tcBorders>
            <w:vAlign w:val="center"/>
          </w:tcPr>
          <w:p w14:paraId="50AC091B" w14:textId="0C7670A9"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sidR="00D02619">
              <w:rPr>
                <w:rFonts w:asciiTheme="majorHAnsi" w:hAnsiTheme="majorHAnsi" w:cstheme="majorHAnsi"/>
                <w:b/>
                <w:lang w:val="de-DE"/>
              </w:rPr>
              <w:t> </w:t>
            </w:r>
            <w:r w:rsidR="00D02619">
              <w:rPr>
                <w:rFonts w:asciiTheme="majorHAnsi" w:hAnsiTheme="majorHAnsi" w:cstheme="majorHAnsi"/>
                <w:b/>
                <w:lang w:val="de-DE"/>
              </w:rPr>
              <w:t> </w:t>
            </w:r>
            <w:r w:rsidR="00D02619">
              <w:rPr>
                <w:rFonts w:asciiTheme="majorHAnsi" w:hAnsiTheme="majorHAnsi" w:cstheme="majorHAnsi"/>
                <w:b/>
                <w:lang w:val="de-DE"/>
              </w:rPr>
              <w:t> </w:t>
            </w:r>
            <w:r w:rsidR="00D02619">
              <w:rPr>
                <w:rFonts w:asciiTheme="majorHAnsi" w:hAnsiTheme="majorHAnsi" w:cstheme="majorHAnsi"/>
                <w:b/>
                <w:lang w:val="de-DE"/>
              </w:rPr>
              <w:t> </w:t>
            </w:r>
            <w:r w:rsidR="00D02619">
              <w:rPr>
                <w:rFonts w:asciiTheme="majorHAnsi" w:hAnsiTheme="majorHAnsi" w:cstheme="majorHAnsi"/>
                <w:b/>
                <w:lang w:val="de-DE"/>
              </w:rPr>
              <w:t> </w:t>
            </w:r>
            <w:r w:rsidRPr="005B75B2">
              <w:rPr>
                <w:rFonts w:asciiTheme="majorHAnsi" w:hAnsiTheme="majorHAnsi" w:cstheme="majorHAnsi"/>
                <w:lang w:val="es-ES"/>
              </w:rPr>
              <w:fldChar w:fldCharType="end"/>
            </w:r>
          </w:p>
        </w:tc>
        <w:tc>
          <w:tcPr>
            <w:tcW w:w="2542" w:type="dxa"/>
            <w:tcBorders>
              <w:top w:val="dotted" w:sz="4" w:space="0" w:color="auto"/>
              <w:left w:val="dotted" w:sz="4" w:space="0" w:color="auto"/>
              <w:bottom w:val="dotted" w:sz="4" w:space="0" w:color="auto"/>
              <w:right w:val="dotted" w:sz="4" w:space="0" w:color="auto"/>
            </w:tcBorders>
            <w:vAlign w:val="center"/>
            <w:hideMark/>
          </w:tcPr>
          <w:p w14:paraId="72E6289F" w14:textId="3753BB72"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Vorname</w:t>
            </w:r>
          </w:p>
        </w:tc>
        <w:tc>
          <w:tcPr>
            <w:tcW w:w="2120" w:type="dxa"/>
            <w:tcBorders>
              <w:top w:val="dotted" w:sz="4" w:space="0" w:color="auto"/>
              <w:left w:val="dotted" w:sz="4" w:space="0" w:color="auto"/>
              <w:bottom w:val="dotted" w:sz="4" w:space="0" w:color="auto"/>
              <w:right w:val="dotted" w:sz="4" w:space="0" w:color="auto"/>
            </w:tcBorders>
            <w:vAlign w:val="center"/>
          </w:tcPr>
          <w:p w14:paraId="02B15779" w14:textId="7C5E0A90"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0940FB21" w14:textId="77777777" w:rsidTr="00017ABC">
        <w:tc>
          <w:tcPr>
            <w:tcW w:w="2473" w:type="dxa"/>
            <w:tcBorders>
              <w:top w:val="dotted" w:sz="4" w:space="0" w:color="auto"/>
              <w:left w:val="dotted" w:sz="4" w:space="0" w:color="auto"/>
              <w:bottom w:val="dotted" w:sz="4" w:space="0" w:color="auto"/>
              <w:right w:val="dotted" w:sz="4" w:space="0" w:color="auto"/>
            </w:tcBorders>
            <w:vAlign w:val="center"/>
            <w:hideMark/>
          </w:tcPr>
          <w:p w14:paraId="7BC62B3D"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Strasse</w:t>
            </w:r>
          </w:p>
        </w:tc>
        <w:tc>
          <w:tcPr>
            <w:tcW w:w="2210" w:type="dxa"/>
            <w:tcBorders>
              <w:top w:val="dotted" w:sz="4" w:space="0" w:color="auto"/>
              <w:left w:val="dotted" w:sz="4" w:space="0" w:color="auto"/>
              <w:bottom w:val="dotted" w:sz="4" w:space="0" w:color="auto"/>
              <w:right w:val="dotted" w:sz="4" w:space="0" w:color="auto"/>
            </w:tcBorders>
            <w:vAlign w:val="center"/>
          </w:tcPr>
          <w:p w14:paraId="7C75B426" w14:textId="51EB8BAA"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sidR="00D02619">
              <w:rPr>
                <w:rFonts w:asciiTheme="majorHAnsi" w:hAnsiTheme="majorHAnsi" w:cstheme="majorHAnsi"/>
                <w:b/>
                <w:lang w:val="de-DE"/>
              </w:rPr>
              <w:t> </w:t>
            </w:r>
            <w:r w:rsidR="00D02619">
              <w:rPr>
                <w:rFonts w:asciiTheme="majorHAnsi" w:hAnsiTheme="majorHAnsi" w:cstheme="majorHAnsi"/>
                <w:b/>
                <w:lang w:val="de-DE"/>
              </w:rPr>
              <w:t> </w:t>
            </w:r>
            <w:r w:rsidR="00D02619">
              <w:rPr>
                <w:rFonts w:asciiTheme="majorHAnsi" w:hAnsiTheme="majorHAnsi" w:cstheme="majorHAnsi"/>
                <w:b/>
                <w:lang w:val="de-DE"/>
              </w:rPr>
              <w:t> </w:t>
            </w:r>
            <w:r w:rsidR="00D02619">
              <w:rPr>
                <w:rFonts w:asciiTheme="majorHAnsi" w:hAnsiTheme="majorHAnsi" w:cstheme="majorHAnsi"/>
                <w:b/>
                <w:lang w:val="de-DE"/>
              </w:rPr>
              <w:t> </w:t>
            </w:r>
            <w:r w:rsidR="00D02619">
              <w:rPr>
                <w:rFonts w:asciiTheme="majorHAnsi" w:hAnsiTheme="majorHAnsi" w:cstheme="majorHAnsi"/>
                <w:b/>
                <w:lang w:val="de-DE"/>
              </w:rPr>
              <w:t> </w:t>
            </w:r>
            <w:r w:rsidRPr="005B75B2">
              <w:rPr>
                <w:rFonts w:asciiTheme="majorHAnsi" w:hAnsiTheme="majorHAnsi" w:cstheme="majorHAnsi"/>
                <w:lang w:val="es-ES"/>
              </w:rPr>
              <w:fldChar w:fldCharType="end"/>
            </w:r>
          </w:p>
        </w:tc>
        <w:tc>
          <w:tcPr>
            <w:tcW w:w="2542" w:type="dxa"/>
            <w:tcBorders>
              <w:top w:val="dotted" w:sz="4" w:space="0" w:color="auto"/>
              <w:left w:val="dotted" w:sz="4" w:space="0" w:color="auto"/>
              <w:bottom w:val="dotted" w:sz="4" w:space="0" w:color="auto"/>
              <w:right w:val="dotted" w:sz="4" w:space="0" w:color="auto"/>
            </w:tcBorders>
            <w:vAlign w:val="center"/>
            <w:hideMark/>
          </w:tcPr>
          <w:p w14:paraId="4A8D12B6"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PLZ / Ort</w:t>
            </w:r>
          </w:p>
        </w:tc>
        <w:tc>
          <w:tcPr>
            <w:tcW w:w="2120" w:type="dxa"/>
            <w:tcBorders>
              <w:top w:val="dotted" w:sz="4" w:space="0" w:color="auto"/>
              <w:left w:val="dotted" w:sz="4" w:space="0" w:color="auto"/>
              <w:bottom w:val="dotted" w:sz="4" w:space="0" w:color="auto"/>
              <w:right w:val="dotted" w:sz="4" w:space="0" w:color="auto"/>
            </w:tcBorders>
            <w:vAlign w:val="center"/>
          </w:tcPr>
          <w:p w14:paraId="2113A22A" w14:textId="3EC836AA"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68B0A11B" w14:textId="77777777" w:rsidTr="00017ABC">
        <w:tc>
          <w:tcPr>
            <w:tcW w:w="2473" w:type="dxa"/>
            <w:tcBorders>
              <w:top w:val="dotted" w:sz="4" w:space="0" w:color="auto"/>
              <w:left w:val="dotted" w:sz="4" w:space="0" w:color="auto"/>
              <w:bottom w:val="dotted" w:sz="4" w:space="0" w:color="auto"/>
              <w:right w:val="dotted" w:sz="4" w:space="0" w:color="auto"/>
            </w:tcBorders>
            <w:vAlign w:val="center"/>
            <w:hideMark/>
          </w:tcPr>
          <w:p w14:paraId="1CEEDA9C"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Geburtsdatum</w:t>
            </w:r>
          </w:p>
        </w:tc>
        <w:tc>
          <w:tcPr>
            <w:tcW w:w="2210" w:type="dxa"/>
            <w:tcBorders>
              <w:top w:val="dotted" w:sz="4" w:space="0" w:color="auto"/>
              <w:left w:val="dotted" w:sz="4" w:space="0" w:color="auto"/>
              <w:bottom w:val="dotted" w:sz="4" w:space="0" w:color="auto"/>
              <w:right w:val="dotted" w:sz="4" w:space="0" w:color="auto"/>
            </w:tcBorders>
            <w:vAlign w:val="center"/>
          </w:tcPr>
          <w:p w14:paraId="1245604D" w14:textId="7A37F057"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42" w:type="dxa"/>
            <w:tcBorders>
              <w:top w:val="dotted" w:sz="4" w:space="0" w:color="auto"/>
              <w:left w:val="dotted" w:sz="4" w:space="0" w:color="auto"/>
              <w:bottom w:val="dotted" w:sz="4" w:space="0" w:color="auto"/>
              <w:right w:val="dotted" w:sz="4" w:space="0" w:color="auto"/>
            </w:tcBorders>
            <w:vAlign w:val="center"/>
            <w:hideMark/>
          </w:tcPr>
          <w:p w14:paraId="0A8C2458"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Geschlecht</w:t>
            </w:r>
          </w:p>
        </w:tc>
        <w:tc>
          <w:tcPr>
            <w:tcW w:w="2120" w:type="dxa"/>
            <w:tcBorders>
              <w:top w:val="dotted" w:sz="4" w:space="0" w:color="auto"/>
              <w:left w:val="dotted" w:sz="4" w:space="0" w:color="auto"/>
              <w:bottom w:val="dotted" w:sz="4" w:space="0" w:color="auto"/>
              <w:right w:val="dotted" w:sz="4" w:space="0" w:color="auto"/>
            </w:tcBorders>
            <w:vAlign w:val="center"/>
          </w:tcPr>
          <w:p w14:paraId="3D5B0A8D" w14:textId="21E5F772"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12A739C5" w14:textId="77777777" w:rsidTr="00017ABC">
        <w:tc>
          <w:tcPr>
            <w:tcW w:w="2473" w:type="dxa"/>
            <w:tcBorders>
              <w:top w:val="dotted" w:sz="4" w:space="0" w:color="auto"/>
              <w:left w:val="dotted" w:sz="4" w:space="0" w:color="auto"/>
              <w:bottom w:val="dotted" w:sz="4" w:space="0" w:color="auto"/>
              <w:right w:val="dotted" w:sz="4" w:space="0" w:color="auto"/>
            </w:tcBorders>
            <w:vAlign w:val="center"/>
            <w:hideMark/>
          </w:tcPr>
          <w:p w14:paraId="5B217980"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Nationalität</w:t>
            </w:r>
          </w:p>
        </w:tc>
        <w:tc>
          <w:tcPr>
            <w:tcW w:w="2210" w:type="dxa"/>
            <w:tcBorders>
              <w:top w:val="dotted" w:sz="4" w:space="0" w:color="auto"/>
              <w:left w:val="dotted" w:sz="4" w:space="0" w:color="auto"/>
              <w:bottom w:val="dotted" w:sz="4" w:space="0" w:color="auto"/>
              <w:right w:val="dotted" w:sz="4" w:space="0" w:color="auto"/>
            </w:tcBorders>
            <w:vAlign w:val="center"/>
          </w:tcPr>
          <w:p w14:paraId="2E3F0489" w14:textId="4F0C39F5"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42" w:type="dxa"/>
            <w:tcBorders>
              <w:top w:val="dotted" w:sz="4" w:space="0" w:color="auto"/>
              <w:left w:val="dotted" w:sz="4" w:space="0" w:color="auto"/>
              <w:bottom w:val="dotted" w:sz="4" w:space="0" w:color="auto"/>
              <w:right w:val="dotted" w:sz="4" w:space="0" w:color="auto"/>
            </w:tcBorders>
            <w:vAlign w:val="center"/>
            <w:hideMark/>
          </w:tcPr>
          <w:p w14:paraId="429DB7DD"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Klasse</w:t>
            </w:r>
          </w:p>
        </w:tc>
        <w:tc>
          <w:tcPr>
            <w:tcW w:w="2120" w:type="dxa"/>
            <w:tcBorders>
              <w:top w:val="dotted" w:sz="4" w:space="0" w:color="auto"/>
              <w:left w:val="dotted" w:sz="4" w:space="0" w:color="auto"/>
              <w:bottom w:val="dotted" w:sz="4" w:space="0" w:color="auto"/>
              <w:right w:val="dotted" w:sz="4" w:space="0" w:color="auto"/>
            </w:tcBorders>
            <w:vAlign w:val="center"/>
          </w:tcPr>
          <w:p w14:paraId="37A366B0" w14:textId="0E52822B"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bl>
    <w:p w14:paraId="72904BDC" w14:textId="77777777" w:rsidR="005B75B2" w:rsidRDefault="005B75B2" w:rsidP="005B75B2">
      <w:pPr>
        <w:tabs>
          <w:tab w:val="left" w:pos="2190"/>
        </w:tabs>
        <w:rPr>
          <w:rFonts w:asciiTheme="majorHAnsi" w:hAnsiTheme="majorHAnsi" w:cstheme="majorHAnsi"/>
          <w:b/>
        </w:rPr>
      </w:pPr>
    </w:p>
    <w:p w14:paraId="040461CA" w14:textId="77076A92" w:rsidR="005B75B2" w:rsidRDefault="005B75B2" w:rsidP="005B75B2">
      <w:pPr>
        <w:tabs>
          <w:tab w:val="left" w:pos="2190"/>
        </w:tabs>
        <w:rPr>
          <w:rFonts w:asciiTheme="majorHAnsi" w:hAnsiTheme="majorHAnsi" w:cstheme="majorHAnsi"/>
          <w:b/>
        </w:rPr>
      </w:pPr>
      <w:r w:rsidRPr="005B75B2">
        <w:rPr>
          <w:rFonts w:asciiTheme="majorHAnsi" w:hAnsiTheme="majorHAnsi" w:cstheme="majorHAnsi"/>
          <w:b/>
        </w:rPr>
        <w:t>Eltern / Erziehungsberechtigte</w:t>
      </w:r>
    </w:p>
    <w:p w14:paraId="0FC72852" w14:textId="77777777" w:rsidR="005B75B2" w:rsidRPr="005B75B2" w:rsidRDefault="005B75B2" w:rsidP="005B75B2">
      <w:pPr>
        <w:tabs>
          <w:tab w:val="left" w:pos="2190"/>
        </w:tabs>
        <w:rPr>
          <w:rFonts w:asciiTheme="majorHAnsi" w:hAnsiTheme="majorHAnsi" w:cstheme="majorHAnsi"/>
          <w:b/>
        </w:rPr>
      </w:pPr>
    </w:p>
    <w:tbl>
      <w:tblPr>
        <w:tblStyle w:val="Tabellenraste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3"/>
        <w:gridCol w:w="2200"/>
        <w:gridCol w:w="2552"/>
        <w:gridCol w:w="2126"/>
      </w:tblGrid>
      <w:tr w:rsidR="005B75B2" w:rsidRPr="005B75B2" w14:paraId="051D444B" w14:textId="77777777" w:rsidTr="00017ABC">
        <w:tc>
          <w:tcPr>
            <w:tcW w:w="2473" w:type="dxa"/>
            <w:tcBorders>
              <w:top w:val="dotted" w:sz="4" w:space="0" w:color="auto"/>
              <w:left w:val="dotted" w:sz="4" w:space="0" w:color="auto"/>
              <w:bottom w:val="dotted" w:sz="4" w:space="0" w:color="auto"/>
              <w:right w:val="dotted" w:sz="4" w:space="0" w:color="auto"/>
            </w:tcBorders>
            <w:vAlign w:val="center"/>
            <w:hideMark/>
          </w:tcPr>
          <w:p w14:paraId="372822C1"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Name, Vorname Mutter</w:t>
            </w:r>
          </w:p>
        </w:tc>
        <w:tc>
          <w:tcPr>
            <w:tcW w:w="2200" w:type="dxa"/>
            <w:tcBorders>
              <w:top w:val="dotted" w:sz="4" w:space="0" w:color="auto"/>
              <w:left w:val="dotted" w:sz="4" w:space="0" w:color="auto"/>
              <w:bottom w:val="dotted" w:sz="4" w:space="0" w:color="auto"/>
              <w:right w:val="dotted" w:sz="4" w:space="0" w:color="auto"/>
            </w:tcBorders>
            <w:vAlign w:val="center"/>
          </w:tcPr>
          <w:p w14:paraId="19CA0B93" w14:textId="0E58767A"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52" w:type="dxa"/>
            <w:tcBorders>
              <w:top w:val="dotted" w:sz="4" w:space="0" w:color="auto"/>
              <w:left w:val="dotted" w:sz="4" w:space="0" w:color="auto"/>
              <w:bottom w:val="dotted" w:sz="4" w:space="0" w:color="auto"/>
              <w:right w:val="dotted" w:sz="4" w:space="0" w:color="auto"/>
            </w:tcBorders>
            <w:vAlign w:val="center"/>
            <w:hideMark/>
          </w:tcPr>
          <w:p w14:paraId="772AC87C"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Name, Vorname Vater</w:t>
            </w:r>
          </w:p>
        </w:tc>
        <w:tc>
          <w:tcPr>
            <w:tcW w:w="2126" w:type="dxa"/>
            <w:tcBorders>
              <w:top w:val="dotted" w:sz="4" w:space="0" w:color="auto"/>
              <w:left w:val="dotted" w:sz="4" w:space="0" w:color="auto"/>
              <w:bottom w:val="dotted" w:sz="4" w:space="0" w:color="auto"/>
              <w:right w:val="dotted" w:sz="4" w:space="0" w:color="auto"/>
            </w:tcBorders>
            <w:vAlign w:val="center"/>
            <w:hideMark/>
          </w:tcPr>
          <w:p w14:paraId="3F5A4531" w14:textId="384C2215"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3EA4D6C6" w14:textId="77777777" w:rsidTr="00017ABC">
        <w:tc>
          <w:tcPr>
            <w:tcW w:w="2473" w:type="dxa"/>
            <w:tcBorders>
              <w:top w:val="dotted" w:sz="4" w:space="0" w:color="auto"/>
              <w:left w:val="dotted" w:sz="4" w:space="0" w:color="auto"/>
              <w:bottom w:val="dotted" w:sz="4" w:space="0" w:color="auto"/>
              <w:right w:val="dotted" w:sz="4" w:space="0" w:color="auto"/>
            </w:tcBorders>
            <w:vAlign w:val="center"/>
            <w:hideMark/>
          </w:tcPr>
          <w:p w14:paraId="4ED19C67"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Beruf Mutter</w:t>
            </w:r>
          </w:p>
        </w:tc>
        <w:tc>
          <w:tcPr>
            <w:tcW w:w="2200" w:type="dxa"/>
            <w:tcBorders>
              <w:top w:val="dotted" w:sz="4" w:space="0" w:color="auto"/>
              <w:left w:val="dotted" w:sz="4" w:space="0" w:color="auto"/>
              <w:bottom w:val="dotted" w:sz="4" w:space="0" w:color="auto"/>
              <w:right w:val="dotted" w:sz="4" w:space="0" w:color="auto"/>
            </w:tcBorders>
            <w:vAlign w:val="center"/>
          </w:tcPr>
          <w:p w14:paraId="5A6A0D3C" w14:textId="72C5EB67"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52" w:type="dxa"/>
            <w:tcBorders>
              <w:top w:val="dotted" w:sz="4" w:space="0" w:color="auto"/>
              <w:left w:val="dotted" w:sz="4" w:space="0" w:color="auto"/>
              <w:bottom w:val="dotted" w:sz="4" w:space="0" w:color="auto"/>
              <w:right w:val="dotted" w:sz="4" w:space="0" w:color="auto"/>
            </w:tcBorders>
            <w:vAlign w:val="center"/>
            <w:hideMark/>
          </w:tcPr>
          <w:p w14:paraId="318A8D44"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Beruf Vater</w:t>
            </w:r>
          </w:p>
        </w:tc>
        <w:tc>
          <w:tcPr>
            <w:tcW w:w="2126" w:type="dxa"/>
            <w:tcBorders>
              <w:top w:val="dotted" w:sz="4" w:space="0" w:color="auto"/>
              <w:left w:val="dotted" w:sz="4" w:space="0" w:color="auto"/>
              <w:bottom w:val="dotted" w:sz="4" w:space="0" w:color="auto"/>
              <w:right w:val="dotted" w:sz="4" w:space="0" w:color="auto"/>
            </w:tcBorders>
            <w:vAlign w:val="center"/>
            <w:hideMark/>
          </w:tcPr>
          <w:p w14:paraId="2B5A34B5" w14:textId="5BC448D5"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67AEF23C" w14:textId="77777777" w:rsidTr="00017ABC">
        <w:tc>
          <w:tcPr>
            <w:tcW w:w="2473" w:type="dxa"/>
            <w:tcBorders>
              <w:top w:val="dotted" w:sz="4" w:space="0" w:color="auto"/>
              <w:left w:val="dotted" w:sz="4" w:space="0" w:color="auto"/>
              <w:bottom w:val="dotted" w:sz="4" w:space="0" w:color="auto"/>
              <w:right w:val="dotted" w:sz="4" w:space="0" w:color="auto"/>
            </w:tcBorders>
            <w:vAlign w:val="center"/>
            <w:hideMark/>
          </w:tcPr>
          <w:p w14:paraId="54D04DA9"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 xml:space="preserve">Adresse </w:t>
            </w:r>
            <w:r w:rsidRPr="005B75B2">
              <w:rPr>
                <w:rFonts w:asciiTheme="majorHAnsi" w:hAnsiTheme="majorHAnsi" w:cstheme="majorHAnsi"/>
                <w:lang w:val="de-DE"/>
              </w:rPr>
              <w:br/>
            </w:r>
            <w:r w:rsidRPr="005B75B2">
              <w:rPr>
                <w:rFonts w:asciiTheme="majorHAnsi" w:hAnsiTheme="majorHAnsi" w:cstheme="majorHAnsi"/>
                <w:sz w:val="16"/>
                <w:szCs w:val="16"/>
                <w:lang w:val="de-DE"/>
              </w:rPr>
              <w:t>(wenn nicht identisch mit Kind)</w:t>
            </w:r>
          </w:p>
        </w:tc>
        <w:tc>
          <w:tcPr>
            <w:tcW w:w="2200" w:type="dxa"/>
            <w:tcBorders>
              <w:top w:val="dotted" w:sz="4" w:space="0" w:color="auto"/>
              <w:left w:val="dotted" w:sz="4" w:space="0" w:color="auto"/>
              <w:bottom w:val="dotted" w:sz="4" w:space="0" w:color="auto"/>
              <w:right w:val="dotted" w:sz="4" w:space="0" w:color="auto"/>
            </w:tcBorders>
            <w:vAlign w:val="center"/>
          </w:tcPr>
          <w:p w14:paraId="56401D2B" w14:textId="2DE4BA64"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52" w:type="dxa"/>
            <w:tcBorders>
              <w:top w:val="dotted" w:sz="4" w:space="0" w:color="auto"/>
              <w:left w:val="dotted" w:sz="4" w:space="0" w:color="auto"/>
              <w:bottom w:val="dotted" w:sz="4" w:space="0" w:color="auto"/>
              <w:right w:val="dotted" w:sz="4" w:space="0" w:color="auto"/>
            </w:tcBorders>
            <w:vAlign w:val="center"/>
            <w:hideMark/>
          </w:tcPr>
          <w:p w14:paraId="74ABCD1D"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 xml:space="preserve">Adresse </w:t>
            </w:r>
            <w:r w:rsidRPr="005B75B2">
              <w:rPr>
                <w:rFonts w:asciiTheme="majorHAnsi" w:hAnsiTheme="majorHAnsi" w:cstheme="majorHAnsi"/>
                <w:lang w:val="de-DE"/>
              </w:rPr>
              <w:br/>
            </w:r>
            <w:r w:rsidRPr="005B75B2">
              <w:rPr>
                <w:rFonts w:asciiTheme="majorHAnsi" w:hAnsiTheme="majorHAnsi" w:cstheme="majorHAnsi"/>
                <w:sz w:val="16"/>
                <w:szCs w:val="16"/>
                <w:lang w:val="de-DE"/>
              </w:rPr>
              <w:t>(wenn nicht identisch mit Kind)</w:t>
            </w:r>
          </w:p>
        </w:tc>
        <w:tc>
          <w:tcPr>
            <w:tcW w:w="2126" w:type="dxa"/>
            <w:tcBorders>
              <w:top w:val="dotted" w:sz="4" w:space="0" w:color="auto"/>
              <w:left w:val="dotted" w:sz="4" w:space="0" w:color="auto"/>
              <w:bottom w:val="dotted" w:sz="4" w:space="0" w:color="auto"/>
              <w:right w:val="dotted" w:sz="4" w:space="0" w:color="auto"/>
            </w:tcBorders>
            <w:vAlign w:val="center"/>
            <w:hideMark/>
          </w:tcPr>
          <w:p w14:paraId="7DE8D136" w14:textId="142AFEFB"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5E39A9FD" w14:textId="77777777" w:rsidTr="00A0745F">
        <w:tc>
          <w:tcPr>
            <w:tcW w:w="2473" w:type="dxa"/>
            <w:tcBorders>
              <w:top w:val="dotted" w:sz="4" w:space="0" w:color="auto"/>
              <w:left w:val="dotted" w:sz="4" w:space="0" w:color="auto"/>
              <w:bottom w:val="dotted" w:sz="4" w:space="0" w:color="auto"/>
              <w:right w:val="dotted" w:sz="4" w:space="0" w:color="auto"/>
            </w:tcBorders>
            <w:vAlign w:val="center"/>
            <w:hideMark/>
          </w:tcPr>
          <w:p w14:paraId="3D8FDE1C" w14:textId="171BA1AA"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 xml:space="preserve">Telefon </w:t>
            </w:r>
          </w:p>
        </w:tc>
        <w:tc>
          <w:tcPr>
            <w:tcW w:w="2200" w:type="dxa"/>
            <w:tcBorders>
              <w:top w:val="dotted" w:sz="4" w:space="0" w:color="auto"/>
              <w:left w:val="dotted" w:sz="4" w:space="0" w:color="auto"/>
              <w:bottom w:val="dotted" w:sz="4" w:space="0" w:color="auto"/>
              <w:right w:val="dotted" w:sz="4" w:space="0" w:color="auto"/>
            </w:tcBorders>
            <w:vAlign w:val="center"/>
            <w:hideMark/>
          </w:tcPr>
          <w:p w14:paraId="5348AABE" w14:textId="3ACF5E6D"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 xml:space="preserve">Mobil </w:t>
            </w:r>
            <w:r w:rsidR="002D34D0" w:rsidRPr="005B75B2">
              <w:rPr>
                <w:rFonts w:asciiTheme="majorHAnsi" w:hAnsiTheme="majorHAnsi" w:cstheme="majorHAnsi"/>
                <w:b/>
                <w:lang w:val="de-DE"/>
              </w:rPr>
              <w:fldChar w:fldCharType="begin">
                <w:ffData>
                  <w:name w:val="Text23"/>
                  <w:enabled/>
                  <w:calcOnExit w:val="0"/>
                  <w:textInput/>
                </w:ffData>
              </w:fldChar>
            </w:r>
            <w:r w:rsidR="002D34D0" w:rsidRPr="005B75B2">
              <w:rPr>
                <w:rFonts w:asciiTheme="majorHAnsi" w:hAnsiTheme="majorHAnsi" w:cstheme="majorHAnsi"/>
                <w:b/>
                <w:lang w:val="de-DE"/>
              </w:rPr>
              <w:instrText xml:space="preserve"> FORMTEXT </w:instrText>
            </w:r>
            <w:r w:rsidR="002D34D0" w:rsidRPr="005B75B2">
              <w:rPr>
                <w:rFonts w:asciiTheme="majorHAnsi" w:hAnsiTheme="majorHAnsi" w:cstheme="majorHAnsi"/>
                <w:b/>
                <w:lang w:val="de-DE"/>
              </w:rPr>
            </w:r>
            <w:r w:rsidR="002D34D0" w:rsidRPr="005B75B2">
              <w:rPr>
                <w:rFonts w:asciiTheme="majorHAnsi" w:hAnsiTheme="majorHAnsi" w:cstheme="majorHAnsi"/>
                <w:b/>
                <w:lang w:val="de-DE"/>
              </w:rPr>
              <w:fldChar w:fldCharType="separate"/>
            </w:r>
            <w:r w:rsidR="002D34D0">
              <w:rPr>
                <w:rFonts w:asciiTheme="majorHAnsi" w:hAnsiTheme="majorHAnsi" w:cstheme="majorHAnsi"/>
                <w:b/>
                <w:lang w:val="de-DE"/>
              </w:rPr>
              <w:t> </w:t>
            </w:r>
            <w:r w:rsidR="002D34D0">
              <w:rPr>
                <w:rFonts w:asciiTheme="majorHAnsi" w:hAnsiTheme="majorHAnsi" w:cstheme="majorHAnsi"/>
                <w:b/>
                <w:lang w:val="de-DE"/>
              </w:rPr>
              <w:t> </w:t>
            </w:r>
            <w:r w:rsidR="002D34D0">
              <w:rPr>
                <w:rFonts w:asciiTheme="majorHAnsi" w:hAnsiTheme="majorHAnsi" w:cstheme="majorHAnsi"/>
                <w:b/>
                <w:lang w:val="de-DE"/>
              </w:rPr>
              <w:t> </w:t>
            </w:r>
            <w:r w:rsidR="002D34D0">
              <w:rPr>
                <w:rFonts w:asciiTheme="majorHAnsi" w:hAnsiTheme="majorHAnsi" w:cstheme="majorHAnsi"/>
                <w:b/>
                <w:lang w:val="de-DE"/>
              </w:rPr>
              <w:t> </w:t>
            </w:r>
            <w:r w:rsidR="002D34D0">
              <w:rPr>
                <w:rFonts w:asciiTheme="majorHAnsi" w:hAnsiTheme="majorHAnsi" w:cstheme="majorHAnsi"/>
                <w:b/>
                <w:lang w:val="de-DE"/>
              </w:rPr>
              <w:t> </w:t>
            </w:r>
            <w:r w:rsidR="002D34D0" w:rsidRPr="005B75B2">
              <w:rPr>
                <w:rFonts w:asciiTheme="majorHAnsi" w:hAnsiTheme="majorHAnsi" w:cstheme="majorHAnsi"/>
                <w:lang w:val="es-ES"/>
              </w:rPr>
              <w:fldChar w:fldCharType="end"/>
            </w:r>
          </w:p>
        </w:tc>
        <w:tc>
          <w:tcPr>
            <w:tcW w:w="2552" w:type="dxa"/>
            <w:tcBorders>
              <w:top w:val="dotted" w:sz="4" w:space="0" w:color="auto"/>
              <w:left w:val="dotted" w:sz="4" w:space="0" w:color="auto"/>
              <w:bottom w:val="dotted" w:sz="4" w:space="0" w:color="auto"/>
              <w:right w:val="dotted" w:sz="4" w:space="0" w:color="auto"/>
            </w:tcBorders>
            <w:vAlign w:val="center"/>
            <w:hideMark/>
          </w:tcPr>
          <w:p w14:paraId="25CB1B4F" w14:textId="359F9C1E"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 xml:space="preserve">Telefon </w:t>
            </w:r>
          </w:p>
        </w:tc>
        <w:tc>
          <w:tcPr>
            <w:tcW w:w="2126" w:type="dxa"/>
            <w:tcBorders>
              <w:top w:val="dotted" w:sz="4" w:space="0" w:color="auto"/>
              <w:left w:val="dotted" w:sz="4" w:space="0" w:color="auto"/>
              <w:bottom w:val="dotted" w:sz="4" w:space="0" w:color="auto"/>
              <w:right w:val="dotted" w:sz="4" w:space="0" w:color="auto"/>
            </w:tcBorders>
            <w:vAlign w:val="center"/>
            <w:hideMark/>
          </w:tcPr>
          <w:p w14:paraId="7BE368D5" w14:textId="6D9D8366"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 xml:space="preserve">Mobil </w:t>
            </w:r>
          </w:p>
        </w:tc>
      </w:tr>
      <w:tr w:rsidR="005B75B2" w:rsidRPr="005B75B2" w14:paraId="306E054B" w14:textId="77777777" w:rsidTr="00017ABC">
        <w:tc>
          <w:tcPr>
            <w:tcW w:w="2473" w:type="dxa"/>
            <w:tcBorders>
              <w:top w:val="dotted" w:sz="4" w:space="0" w:color="auto"/>
              <w:left w:val="dotted" w:sz="4" w:space="0" w:color="auto"/>
              <w:bottom w:val="dotted" w:sz="4" w:space="0" w:color="auto"/>
              <w:right w:val="dotted" w:sz="4" w:space="0" w:color="auto"/>
            </w:tcBorders>
            <w:vAlign w:val="center"/>
            <w:hideMark/>
          </w:tcPr>
          <w:p w14:paraId="653B3D6D"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E-Mail</w:t>
            </w:r>
          </w:p>
        </w:tc>
        <w:tc>
          <w:tcPr>
            <w:tcW w:w="2200" w:type="dxa"/>
            <w:tcBorders>
              <w:top w:val="dotted" w:sz="4" w:space="0" w:color="auto"/>
              <w:left w:val="dotted" w:sz="4" w:space="0" w:color="auto"/>
              <w:bottom w:val="dotted" w:sz="4" w:space="0" w:color="auto"/>
              <w:right w:val="dotted" w:sz="4" w:space="0" w:color="auto"/>
            </w:tcBorders>
            <w:vAlign w:val="center"/>
          </w:tcPr>
          <w:p w14:paraId="2CB07BBB" w14:textId="40665C1B"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52" w:type="dxa"/>
            <w:tcBorders>
              <w:top w:val="dotted" w:sz="4" w:space="0" w:color="auto"/>
              <w:left w:val="dotted" w:sz="4" w:space="0" w:color="auto"/>
              <w:bottom w:val="dotted" w:sz="4" w:space="0" w:color="auto"/>
              <w:right w:val="dotted" w:sz="4" w:space="0" w:color="auto"/>
            </w:tcBorders>
            <w:vAlign w:val="center"/>
            <w:hideMark/>
          </w:tcPr>
          <w:p w14:paraId="09877573"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E-Mail</w:t>
            </w:r>
          </w:p>
        </w:tc>
        <w:tc>
          <w:tcPr>
            <w:tcW w:w="2126" w:type="dxa"/>
            <w:tcBorders>
              <w:top w:val="dotted" w:sz="4" w:space="0" w:color="auto"/>
              <w:left w:val="dotted" w:sz="4" w:space="0" w:color="auto"/>
              <w:bottom w:val="dotted" w:sz="4" w:space="0" w:color="auto"/>
              <w:right w:val="dotted" w:sz="4" w:space="0" w:color="auto"/>
            </w:tcBorders>
            <w:vAlign w:val="center"/>
            <w:hideMark/>
          </w:tcPr>
          <w:p w14:paraId="2CB17F51" w14:textId="1C163932" w:rsidR="005B75B2" w:rsidRPr="005B75B2" w:rsidRDefault="005B75B2" w:rsidP="005B75B2">
            <w:pPr>
              <w:tabs>
                <w:tab w:val="left" w:pos="2190"/>
              </w:tabs>
              <w:spacing w:line="270" w:lineRule="atLeast"/>
              <w:rPr>
                <w:rFonts w:asciiTheme="majorHAnsi" w:hAnsiTheme="majorHAnsi" w:cstheme="majorHAnsi"/>
                <w:b/>
                <w:lang w:val="de-DE"/>
              </w:rPr>
            </w:pPr>
            <w:r w:rsidRPr="005B75B2">
              <w:rPr>
                <w:rFonts w:asciiTheme="majorHAnsi" w:hAnsiTheme="majorHAnsi" w:cstheme="majorHAnsi"/>
                <w:b/>
                <w:lang w:val="de-DE"/>
              </w:rPr>
              <w:fldChar w:fldCharType="begin">
                <w:ffData>
                  <w:name w:val="Text23"/>
                  <w:enabled/>
                  <w:calcOnExit w:val="0"/>
                  <w:textInput/>
                </w:ffData>
              </w:fldChar>
            </w:r>
            <w:bookmarkStart w:id="2" w:name="Text23"/>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sidR="002D34D0">
              <w:rPr>
                <w:rFonts w:asciiTheme="majorHAnsi" w:hAnsiTheme="majorHAnsi" w:cstheme="majorHAnsi"/>
                <w:b/>
                <w:lang w:val="de-DE"/>
              </w:rPr>
              <w:t> </w:t>
            </w:r>
            <w:r w:rsidR="002D34D0">
              <w:rPr>
                <w:rFonts w:asciiTheme="majorHAnsi" w:hAnsiTheme="majorHAnsi" w:cstheme="majorHAnsi"/>
                <w:b/>
                <w:lang w:val="de-DE"/>
              </w:rPr>
              <w:t> </w:t>
            </w:r>
            <w:r w:rsidR="002D34D0">
              <w:rPr>
                <w:rFonts w:asciiTheme="majorHAnsi" w:hAnsiTheme="majorHAnsi" w:cstheme="majorHAnsi"/>
                <w:b/>
                <w:lang w:val="de-DE"/>
              </w:rPr>
              <w:t> </w:t>
            </w:r>
            <w:r w:rsidR="002D34D0">
              <w:rPr>
                <w:rFonts w:asciiTheme="majorHAnsi" w:hAnsiTheme="majorHAnsi" w:cstheme="majorHAnsi"/>
                <w:b/>
                <w:lang w:val="de-DE"/>
              </w:rPr>
              <w:t> </w:t>
            </w:r>
            <w:r w:rsidR="002D34D0">
              <w:rPr>
                <w:rFonts w:asciiTheme="majorHAnsi" w:hAnsiTheme="majorHAnsi" w:cstheme="majorHAnsi"/>
                <w:b/>
                <w:lang w:val="de-DE"/>
              </w:rPr>
              <w:t> </w:t>
            </w:r>
            <w:r w:rsidRPr="005B75B2">
              <w:rPr>
                <w:rFonts w:asciiTheme="majorHAnsi" w:hAnsiTheme="majorHAnsi" w:cstheme="majorHAnsi"/>
                <w:lang w:val="es-ES"/>
              </w:rPr>
              <w:fldChar w:fldCharType="end"/>
            </w:r>
            <w:bookmarkEnd w:id="2"/>
          </w:p>
        </w:tc>
      </w:tr>
      <w:tr w:rsidR="005B75B2" w:rsidRPr="005B75B2" w14:paraId="756BADB6" w14:textId="77777777" w:rsidTr="00017ABC">
        <w:tc>
          <w:tcPr>
            <w:tcW w:w="2473" w:type="dxa"/>
            <w:tcBorders>
              <w:top w:val="dotted" w:sz="4" w:space="0" w:color="auto"/>
              <w:left w:val="dotted" w:sz="4" w:space="0" w:color="auto"/>
              <w:bottom w:val="dotted" w:sz="4" w:space="0" w:color="auto"/>
              <w:right w:val="dotted" w:sz="4" w:space="0" w:color="auto"/>
            </w:tcBorders>
            <w:vAlign w:val="center"/>
            <w:hideMark/>
          </w:tcPr>
          <w:p w14:paraId="07CDD0F0"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Zivilstand der Eltern</w:t>
            </w:r>
          </w:p>
        </w:tc>
        <w:tc>
          <w:tcPr>
            <w:tcW w:w="2200" w:type="dxa"/>
            <w:tcBorders>
              <w:top w:val="dotted" w:sz="4" w:space="0" w:color="auto"/>
              <w:left w:val="dotted" w:sz="4" w:space="0" w:color="auto"/>
              <w:bottom w:val="dotted" w:sz="4" w:space="0" w:color="auto"/>
              <w:right w:val="dotted" w:sz="4" w:space="0" w:color="auto"/>
            </w:tcBorders>
            <w:vAlign w:val="center"/>
          </w:tcPr>
          <w:p w14:paraId="7DD52D9F" w14:textId="61F16001"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52" w:type="dxa"/>
            <w:tcBorders>
              <w:top w:val="dotted" w:sz="4" w:space="0" w:color="auto"/>
              <w:left w:val="dotted" w:sz="4" w:space="0" w:color="auto"/>
              <w:bottom w:val="dotted" w:sz="4" w:space="0" w:color="auto"/>
              <w:right w:val="dotted" w:sz="4" w:space="0" w:color="auto"/>
            </w:tcBorders>
            <w:vAlign w:val="center"/>
            <w:hideMark/>
          </w:tcPr>
          <w:p w14:paraId="764433EE"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Übersetzung notwendig für Eltern</w:t>
            </w:r>
          </w:p>
        </w:tc>
        <w:tc>
          <w:tcPr>
            <w:tcW w:w="2126" w:type="dxa"/>
            <w:tcBorders>
              <w:top w:val="dotted" w:sz="4" w:space="0" w:color="auto"/>
              <w:left w:val="dotted" w:sz="4" w:space="0" w:color="auto"/>
              <w:bottom w:val="dotted" w:sz="4" w:space="0" w:color="auto"/>
              <w:right w:val="dotted" w:sz="4" w:space="0" w:color="auto"/>
            </w:tcBorders>
            <w:vAlign w:val="center"/>
            <w:hideMark/>
          </w:tcPr>
          <w:p w14:paraId="31892560" w14:textId="3FEBD765" w:rsidR="005B75B2" w:rsidRPr="005B75B2" w:rsidRDefault="007113D6" w:rsidP="005B75B2">
            <w:pPr>
              <w:tabs>
                <w:tab w:val="left" w:pos="2190"/>
              </w:tabs>
              <w:spacing w:line="270" w:lineRule="atLeast"/>
              <w:rPr>
                <w:rFonts w:asciiTheme="majorHAnsi" w:hAnsiTheme="majorHAnsi" w:cstheme="majorHAnsi"/>
                <w:lang w:val="de-DE"/>
              </w:rPr>
            </w:pPr>
            <w:sdt>
              <w:sdtPr>
                <w:rPr>
                  <w:rFonts w:asciiTheme="majorHAnsi" w:hAnsiTheme="majorHAnsi" w:cstheme="majorHAnsi"/>
                  <w:b/>
                  <w:lang w:val="de-DE"/>
                </w:rPr>
                <w:id w:val="723949478"/>
                <w14:checkbox>
                  <w14:checked w14:val="0"/>
                  <w14:checkedState w14:val="2612" w14:font="MS Gothic"/>
                  <w14:uncheckedState w14:val="2610" w14:font="MS Gothic"/>
                </w14:checkbox>
              </w:sdtPr>
              <w:sdtEndPr/>
              <w:sdtContent>
                <w:r w:rsidR="005B75B2">
                  <w:rPr>
                    <w:rFonts w:ascii="MS Gothic" w:eastAsia="MS Gothic" w:hAnsi="MS Gothic" w:cstheme="majorHAnsi" w:hint="eastAsia"/>
                    <w:b/>
                    <w:lang w:val="de-DE"/>
                  </w:rPr>
                  <w:t>☐</w:t>
                </w:r>
              </w:sdtContent>
            </w:sdt>
            <w:r w:rsidR="005B75B2" w:rsidRPr="005B75B2">
              <w:rPr>
                <w:rFonts w:asciiTheme="majorHAnsi" w:hAnsiTheme="majorHAnsi" w:cstheme="majorHAnsi"/>
                <w:lang w:val="de-DE"/>
              </w:rPr>
              <w:t xml:space="preserve"> ja</w:t>
            </w:r>
            <w:r w:rsidR="005B75B2">
              <w:rPr>
                <w:rFonts w:asciiTheme="majorHAnsi" w:hAnsiTheme="majorHAnsi" w:cstheme="majorHAnsi"/>
                <w:lang w:val="de-DE"/>
              </w:rPr>
              <w:br/>
            </w:r>
            <w:sdt>
              <w:sdtPr>
                <w:rPr>
                  <w:rFonts w:asciiTheme="majorHAnsi" w:hAnsiTheme="majorHAnsi" w:cstheme="majorHAnsi"/>
                  <w:b/>
                  <w:lang w:val="de-DE"/>
                </w:rPr>
                <w:id w:val="617960452"/>
                <w14:checkbox>
                  <w14:checked w14:val="0"/>
                  <w14:checkedState w14:val="2612" w14:font="MS Gothic"/>
                  <w14:uncheckedState w14:val="2610" w14:font="MS Gothic"/>
                </w14:checkbox>
              </w:sdtPr>
              <w:sdtEndPr/>
              <w:sdtContent>
                <w:r w:rsidR="005B75B2" w:rsidRPr="005B75B2">
                  <w:rPr>
                    <w:rFonts w:ascii="Segoe UI Symbol" w:hAnsi="Segoe UI Symbol" w:cs="Segoe UI Symbol"/>
                    <w:b/>
                    <w:lang w:val="de-DE"/>
                  </w:rPr>
                  <w:t>☐</w:t>
                </w:r>
              </w:sdtContent>
            </w:sdt>
            <w:r w:rsidR="005B75B2" w:rsidRPr="005B75B2">
              <w:rPr>
                <w:rFonts w:asciiTheme="majorHAnsi" w:hAnsiTheme="majorHAnsi" w:cstheme="majorHAnsi"/>
                <w:lang w:val="de-DE"/>
              </w:rPr>
              <w:t xml:space="preserve"> nein</w:t>
            </w:r>
          </w:p>
        </w:tc>
      </w:tr>
    </w:tbl>
    <w:p w14:paraId="6DEAE29C" w14:textId="77777777" w:rsidR="005B75B2" w:rsidRDefault="005B75B2" w:rsidP="005B75B2">
      <w:pPr>
        <w:tabs>
          <w:tab w:val="left" w:pos="2190"/>
        </w:tabs>
        <w:rPr>
          <w:rFonts w:asciiTheme="majorHAnsi" w:hAnsiTheme="majorHAnsi" w:cstheme="majorHAnsi"/>
          <w:b/>
        </w:rPr>
      </w:pPr>
    </w:p>
    <w:p w14:paraId="08ABE92E" w14:textId="110452D8" w:rsidR="005B75B2" w:rsidRDefault="005B75B2" w:rsidP="005B75B2">
      <w:pPr>
        <w:tabs>
          <w:tab w:val="left" w:pos="2190"/>
        </w:tabs>
        <w:rPr>
          <w:rFonts w:asciiTheme="majorHAnsi" w:hAnsiTheme="majorHAnsi" w:cstheme="majorHAnsi"/>
          <w:b/>
        </w:rPr>
      </w:pPr>
      <w:r w:rsidRPr="005B75B2">
        <w:rPr>
          <w:rFonts w:asciiTheme="majorHAnsi" w:hAnsiTheme="majorHAnsi" w:cstheme="majorHAnsi"/>
          <w:b/>
        </w:rPr>
        <w:t>Schule</w:t>
      </w:r>
    </w:p>
    <w:p w14:paraId="43FFCC92" w14:textId="77777777" w:rsidR="005B75B2" w:rsidRPr="005B75B2" w:rsidRDefault="005B75B2" w:rsidP="005B75B2">
      <w:pPr>
        <w:tabs>
          <w:tab w:val="left" w:pos="2190"/>
        </w:tabs>
        <w:rPr>
          <w:rFonts w:asciiTheme="majorHAnsi" w:hAnsiTheme="majorHAnsi" w:cstheme="majorHAnsi"/>
          <w:b/>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01"/>
        <w:gridCol w:w="2146"/>
        <w:gridCol w:w="2578"/>
        <w:gridCol w:w="2120"/>
      </w:tblGrid>
      <w:tr w:rsidR="005B75B2" w:rsidRPr="005B75B2" w14:paraId="7E98ED5B" w14:textId="77777777" w:rsidTr="00017ABC">
        <w:tc>
          <w:tcPr>
            <w:tcW w:w="2501" w:type="dxa"/>
            <w:tcBorders>
              <w:top w:val="dotted" w:sz="4" w:space="0" w:color="auto"/>
              <w:left w:val="dotted" w:sz="4" w:space="0" w:color="auto"/>
              <w:bottom w:val="dotted" w:sz="4" w:space="0" w:color="auto"/>
              <w:right w:val="dotted" w:sz="4" w:space="0" w:color="auto"/>
            </w:tcBorders>
            <w:vAlign w:val="center"/>
            <w:hideMark/>
          </w:tcPr>
          <w:p w14:paraId="461D51CB" w14:textId="5CBB8FB8" w:rsidR="005B75B2" w:rsidRPr="005B75B2" w:rsidRDefault="00D02619" w:rsidP="005B75B2">
            <w:pPr>
              <w:tabs>
                <w:tab w:val="left" w:pos="2190"/>
              </w:tabs>
              <w:spacing w:line="270" w:lineRule="atLeast"/>
              <w:rPr>
                <w:rFonts w:asciiTheme="majorHAnsi" w:hAnsiTheme="majorHAnsi" w:cstheme="majorHAnsi"/>
                <w:lang w:val="de-DE"/>
              </w:rPr>
            </w:pPr>
            <w:r>
              <w:rPr>
                <w:rFonts w:asciiTheme="majorHAnsi" w:hAnsiTheme="majorHAnsi" w:cstheme="majorHAnsi"/>
                <w:lang w:val="de-DE"/>
              </w:rPr>
              <w:t>Gemeinde</w:t>
            </w:r>
          </w:p>
        </w:tc>
        <w:tc>
          <w:tcPr>
            <w:tcW w:w="2146" w:type="dxa"/>
            <w:tcBorders>
              <w:top w:val="dotted" w:sz="4" w:space="0" w:color="auto"/>
              <w:left w:val="dotted" w:sz="4" w:space="0" w:color="auto"/>
              <w:bottom w:val="dotted" w:sz="4" w:space="0" w:color="auto"/>
              <w:right w:val="dotted" w:sz="4" w:space="0" w:color="auto"/>
            </w:tcBorders>
            <w:vAlign w:val="center"/>
          </w:tcPr>
          <w:p w14:paraId="6DD7A88B" w14:textId="08A32DEF"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78" w:type="dxa"/>
            <w:tcBorders>
              <w:top w:val="dotted" w:sz="4" w:space="0" w:color="auto"/>
              <w:left w:val="dotted" w:sz="4" w:space="0" w:color="auto"/>
              <w:bottom w:val="dotted" w:sz="4" w:space="0" w:color="auto"/>
              <w:right w:val="dotted" w:sz="4" w:space="0" w:color="auto"/>
            </w:tcBorders>
            <w:vAlign w:val="center"/>
            <w:hideMark/>
          </w:tcPr>
          <w:p w14:paraId="0569C77F" w14:textId="77777777" w:rsidR="005B75B2" w:rsidRPr="005B75B2" w:rsidRDefault="005B75B2"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Schulhaus</w:t>
            </w:r>
          </w:p>
        </w:tc>
        <w:tc>
          <w:tcPr>
            <w:tcW w:w="2120" w:type="dxa"/>
            <w:tcBorders>
              <w:top w:val="dotted" w:sz="4" w:space="0" w:color="auto"/>
              <w:left w:val="dotted" w:sz="4" w:space="0" w:color="auto"/>
              <w:bottom w:val="dotted" w:sz="4" w:space="0" w:color="auto"/>
              <w:right w:val="dotted" w:sz="4" w:space="0" w:color="auto"/>
            </w:tcBorders>
            <w:vAlign w:val="center"/>
          </w:tcPr>
          <w:p w14:paraId="4617154C" w14:textId="522D18C5"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0432AC0F" w14:textId="77777777" w:rsidTr="00017ABC">
        <w:tc>
          <w:tcPr>
            <w:tcW w:w="2501" w:type="dxa"/>
            <w:tcBorders>
              <w:top w:val="dotted" w:sz="4" w:space="0" w:color="auto"/>
              <w:left w:val="dotted" w:sz="4" w:space="0" w:color="auto"/>
              <w:bottom w:val="dotted" w:sz="4" w:space="0" w:color="auto"/>
              <w:right w:val="dotted" w:sz="4" w:space="0" w:color="auto"/>
            </w:tcBorders>
            <w:vAlign w:val="center"/>
            <w:hideMark/>
          </w:tcPr>
          <w:p w14:paraId="4BD6B9B7" w14:textId="420397A2" w:rsidR="005B75B2" w:rsidRPr="005B75B2" w:rsidRDefault="00D02619" w:rsidP="005B75B2">
            <w:pPr>
              <w:tabs>
                <w:tab w:val="left" w:pos="2190"/>
              </w:tabs>
              <w:spacing w:line="270" w:lineRule="atLeast"/>
              <w:rPr>
                <w:rFonts w:asciiTheme="majorHAnsi" w:hAnsiTheme="majorHAnsi" w:cstheme="majorHAnsi"/>
                <w:lang w:val="de-DE"/>
              </w:rPr>
            </w:pPr>
            <w:r>
              <w:rPr>
                <w:rFonts w:asciiTheme="majorHAnsi" w:hAnsiTheme="majorHAnsi" w:cstheme="majorHAnsi"/>
                <w:lang w:val="de-DE"/>
              </w:rPr>
              <w:t>Klassenlehrperson</w:t>
            </w:r>
          </w:p>
        </w:tc>
        <w:tc>
          <w:tcPr>
            <w:tcW w:w="2146" w:type="dxa"/>
            <w:tcBorders>
              <w:top w:val="dotted" w:sz="4" w:space="0" w:color="auto"/>
              <w:left w:val="dotted" w:sz="4" w:space="0" w:color="auto"/>
              <w:bottom w:val="dotted" w:sz="4" w:space="0" w:color="auto"/>
              <w:right w:val="dotted" w:sz="4" w:space="0" w:color="auto"/>
            </w:tcBorders>
            <w:vAlign w:val="center"/>
          </w:tcPr>
          <w:p w14:paraId="079F6C7D" w14:textId="7725DDBF"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78" w:type="dxa"/>
            <w:tcBorders>
              <w:top w:val="dotted" w:sz="4" w:space="0" w:color="auto"/>
              <w:left w:val="dotted" w:sz="4" w:space="0" w:color="auto"/>
              <w:bottom w:val="dotted" w:sz="4" w:space="0" w:color="auto"/>
              <w:right w:val="dotted" w:sz="4" w:space="0" w:color="auto"/>
            </w:tcBorders>
            <w:vAlign w:val="center"/>
            <w:hideMark/>
          </w:tcPr>
          <w:p w14:paraId="0A11A412" w14:textId="418720FC" w:rsidR="005B75B2" w:rsidRPr="00D02619" w:rsidRDefault="00D02619" w:rsidP="005B75B2">
            <w:pPr>
              <w:tabs>
                <w:tab w:val="left" w:pos="2190"/>
              </w:tabs>
              <w:spacing w:line="270" w:lineRule="atLeast"/>
              <w:rPr>
                <w:rFonts w:asciiTheme="majorHAnsi" w:hAnsiTheme="majorHAnsi" w:cstheme="majorHAnsi"/>
                <w:iCs/>
                <w:lang w:val="de-DE"/>
              </w:rPr>
            </w:pPr>
            <w:r w:rsidRPr="00D02619">
              <w:rPr>
                <w:rFonts w:asciiTheme="majorHAnsi" w:hAnsiTheme="majorHAnsi" w:cstheme="majorHAnsi"/>
                <w:iCs/>
                <w:lang w:val="de-DE"/>
              </w:rPr>
              <w:t>Schulstufe/-klasse</w:t>
            </w:r>
          </w:p>
        </w:tc>
        <w:tc>
          <w:tcPr>
            <w:tcW w:w="2120" w:type="dxa"/>
            <w:tcBorders>
              <w:top w:val="dotted" w:sz="4" w:space="0" w:color="auto"/>
              <w:left w:val="dotted" w:sz="4" w:space="0" w:color="auto"/>
              <w:bottom w:val="dotted" w:sz="4" w:space="0" w:color="auto"/>
              <w:right w:val="dotted" w:sz="4" w:space="0" w:color="auto"/>
            </w:tcBorders>
            <w:vAlign w:val="center"/>
          </w:tcPr>
          <w:p w14:paraId="61D003E7" w14:textId="271C0F04" w:rsidR="005B75B2" w:rsidRPr="005B75B2" w:rsidRDefault="002D34D0" w:rsidP="005B75B2">
            <w:pPr>
              <w:tabs>
                <w:tab w:val="left" w:pos="2190"/>
              </w:tabs>
              <w:spacing w:line="270" w:lineRule="atLeast"/>
              <w:rPr>
                <w:rFonts w:asciiTheme="majorHAnsi" w:hAnsiTheme="majorHAnsi" w:cstheme="majorHAnsi"/>
                <w:b/>
                <w:bCs/>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3F0CC706" w14:textId="77777777" w:rsidTr="00D02619">
        <w:trPr>
          <w:trHeight w:val="415"/>
        </w:trPr>
        <w:tc>
          <w:tcPr>
            <w:tcW w:w="2501" w:type="dxa"/>
            <w:tcBorders>
              <w:top w:val="dotted" w:sz="4" w:space="0" w:color="auto"/>
              <w:left w:val="dotted" w:sz="4" w:space="0" w:color="auto"/>
              <w:bottom w:val="dotted" w:sz="4" w:space="0" w:color="auto"/>
              <w:right w:val="dotted" w:sz="4" w:space="0" w:color="auto"/>
            </w:tcBorders>
            <w:vAlign w:val="center"/>
            <w:hideMark/>
          </w:tcPr>
          <w:p w14:paraId="26FF6795" w14:textId="573C31BE" w:rsidR="005B75B2" w:rsidRPr="005B75B2" w:rsidRDefault="00D02619" w:rsidP="005B75B2">
            <w:pPr>
              <w:tabs>
                <w:tab w:val="left" w:pos="2190"/>
              </w:tabs>
              <w:spacing w:line="270" w:lineRule="atLeast"/>
              <w:rPr>
                <w:rFonts w:asciiTheme="majorHAnsi" w:hAnsiTheme="majorHAnsi" w:cstheme="majorHAnsi"/>
                <w:lang w:val="de-DE"/>
              </w:rPr>
            </w:pPr>
            <w:r>
              <w:rPr>
                <w:rFonts w:asciiTheme="majorHAnsi" w:hAnsiTheme="majorHAnsi" w:cstheme="majorHAnsi"/>
                <w:lang w:val="de-DE"/>
              </w:rPr>
              <w:t>Pensenpartner/-in</w:t>
            </w:r>
          </w:p>
        </w:tc>
        <w:tc>
          <w:tcPr>
            <w:tcW w:w="2146" w:type="dxa"/>
            <w:tcBorders>
              <w:top w:val="dotted" w:sz="4" w:space="0" w:color="auto"/>
              <w:left w:val="dotted" w:sz="4" w:space="0" w:color="auto"/>
              <w:bottom w:val="dotted" w:sz="4" w:space="0" w:color="auto"/>
              <w:right w:val="dotted" w:sz="4" w:space="0" w:color="auto"/>
            </w:tcBorders>
            <w:vAlign w:val="center"/>
          </w:tcPr>
          <w:p w14:paraId="2F359872" w14:textId="02B8E3DF"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78" w:type="dxa"/>
            <w:tcBorders>
              <w:top w:val="dotted" w:sz="4" w:space="0" w:color="auto"/>
              <w:left w:val="dotted" w:sz="4" w:space="0" w:color="auto"/>
              <w:bottom w:val="dotted" w:sz="4" w:space="0" w:color="auto"/>
              <w:right w:val="dotted" w:sz="4" w:space="0" w:color="auto"/>
            </w:tcBorders>
            <w:vAlign w:val="center"/>
            <w:hideMark/>
          </w:tcPr>
          <w:p w14:paraId="362614AC" w14:textId="65454E0C" w:rsidR="005B75B2" w:rsidRPr="00D02619" w:rsidRDefault="00D02619" w:rsidP="005B75B2">
            <w:pPr>
              <w:tabs>
                <w:tab w:val="left" w:pos="2190"/>
              </w:tabs>
              <w:spacing w:line="270" w:lineRule="atLeast"/>
              <w:rPr>
                <w:rFonts w:asciiTheme="majorHAnsi" w:hAnsiTheme="majorHAnsi" w:cstheme="majorHAnsi"/>
                <w:iCs/>
                <w:lang w:val="de-DE"/>
              </w:rPr>
            </w:pPr>
            <w:r w:rsidRPr="00D02619">
              <w:rPr>
                <w:rFonts w:asciiTheme="majorHAnsi" w:hAnsiTheme="majorHAnsi" w:cstheme="majorHAnsi"/>
                <w:iCs/>
                <w:lang w:val="de-DE"/>
              </w:rPr>
              <w:t>IF-Lehrperson</w:t>
            </w:r>
          </w:p>
        </w:tc>
        <w:tc>
          <w:tcPr>
            <w:tcW w:w="2120" w:type="dxa"/>
            <w:tcBorders>
              <w:top w:val="dotted" w:sz="4" w:space="0" w:color="auto"/>
              <w:left w:val="dotted" w:sz="4" w:space="0" w:color="auto"/>
              <w:bottom w:val="dotted" w:sz="4" w:space="0" w:color="auto"/>
              <w:right w:val="dotted" w:sz="4" w:space="0" w:color="auto"/>
            </w:tcBorders>
            <w:vAlign w:val="center"/>
          </w:tcPr>
          <w:p w14:paraId="6DF3DA5B" w14:textId="7A78D0EF"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6A1FC753" w14:textId="77777777" w:rsidTr="00017ABC">
        <w:tc>
          <w:tcPr>
            <w:tcW w:w="2501" w:type="dxa"/>
            <w:tcBorders>
              <w:top w:val="dotted" w:sz="4" w:space="0" w:color="auto"/>
              <w:left w:val="dotted" w:sz="4" w:space="0" w:color="auto"/>
              <w:bottom w:val="dotted" w:sz="4" w:space="0" w:color="auto"/>
              <w:right w:val="dotted" w:sz="4" w:space="0" w:color="auto"/>
            </w:tcBorders>
            <w:vAlign w:val="center"/>
            <w:hideMark/>
          </w:tcPr>
          <w:p w14:paraId="683C15A8" w14:textId="77777777" w:rsidR="005B75B2" w:rsidRPr="005B75B2" w:rsidRDefault="005B75B2" w:rsidP="005B75B2">
            <w:pPr>
              <w:tabs>
                <w:tab w:val="left" w:pos="2190"/>
              </w:tabs>
              <w:spacing w:line="270" w:lineRule="atLeast"/>
              <w:rPr>
                <w:rFonts w:asciiTheme="majorHAnsi" w:hAnsiTheme="majorHAnsi" w:cstheme="majorHAnsi"/>
                <w:i/>
                <w:lang w:val="de-DE"/>
              </w:rPr>
            </w:pPr>
            <w:r w:rsidRPr="005B75B2">
              <w:rPr>
                <w:rFonts w:asciiTheme="majorHAnsi" w:hAnsiTheme="majorHAnsi" w:cstheme="majorHAnsi"/>
                <w:lang w:val="de-DE"/>
              </w:rPr>
              <w:t>IS-Lehrperson</w:t>
            </w:r>
          </w:p>
        </w:tc>
        <w:tc>
          <w:tcPr>
            <w:tcW w:w="2146" w:type="dxa"/>
            <w:tcBorders>
              <w:top w:val="dotted" w:sz="4" w:space="0" w:color="auto"/>
              <w:left w:val="dotted" w:sz="4" w:space="0" w:color="auto"/>
              <w:bottom w:val="dotted" w:sz="4" w:space="0" w:color="auto"/>
              <w:right w:val="dotted" w:sz="4" w:space="0" w:color="auto"/>
            </w:tcBorders>
            <w:vAlign w:val="center"/>
          </w:tcPr>
          <w:p w14:paraId="6417BE1F" w14:textId="0A0AA2AE"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78" w:type="dxa"/>
            <w:tcBorders>
              <w:top w:val="dotted" w:sz="4" w:space="0" w:color="auto"/>
              <w:left w:val="dotted" w:sz="4" w:space="0" w:color="auto"/>
              <w:bottom w:val="dotted" w:sz="4" w:space="0" w:color="auto"/>
              <w:right w:val="dotted" w:sz="4" w:space="0" w:color="auto"/>
            </w:tcBorders>
            <w:vAlign w:val="center"/>
            <w:hideMark/>
          </w:tcPr>
          <w:p w14:paraId="7DE5A145" w14:textId="0584A381" w:rsidR="005B75B2" w:rsidRPr="005B75B2" w:rsidRDefault="005B75B2" w:rsidP="005B75B2">
            <w:pPr>
              <w:tabs>
                <w:tab w:val="left" w:pos="2190"/>
              </w:tabs>
              <w:spacing w:line="270" w:lineRule="atLeast"/>
              <w:rPr>
                <w:rFonts w:asciiTheme="majorHAnsi" w:hAnsiTheme="majorHAnsi" w:cstheme="majorHAnsi"/>
                <w:i/>
                <w:lang w:val="de-DE"/>
              </w:rPr>
            </w:pPr>
          </w:p>
        </w:tc>
        <w:tc>
          <w:tcPr>
            <w:tcW w:w="2120" w:type="dxa"/>
            <w:tcBorders>
              <w:top w:val="dotted" w:sz="4" w:space="0" w:color="auto"/>
              <w:left w:val="dotted" w:sz="4" w:space="0" w:color="auto"/>
              <w:bottom w:val="dotted" w:sz="4" w:space="0" w:color="auto"/>
              <w:right w:val="dotted" w:sz="4" w:space="0" w:color="auto"/>
            </w:tcBorders>
            <w:vAlign w:val="center"/>
          </w:tcPr>
          <w:p w14:paraId="6D68D77D" w14:textId="07F461C8"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0F4D56AE" w14:textId="77777777" w:rsidTr="00017ABC">
        <w:tc>
          <w:tcPr>
            <w:tcW w:w="2501" w:type="dxa"/>
            <w:tcBorders>
              <w:top w:val="dotted" w:sz="4" w:space="0" w:color="auto"/>
              <w:left w:val="dotted" w:sz="4" w:space="0" w:color="auto"/>
              <w:bottom w:val="dotted" w:sz="4" w:space="0" w:color="auto"/>
              <w:right w:val="dotted" w:sz="4" w:space="0" w:color="auto"/>
            </w:tcBorders>
            <w:vAlign w:val="center"/>
          </w:tcPr>
          <w:p w14:paraId="602EB12A" w14:textId="6DF39449" w:rsidR="005B75B2" w:rsidRPr="00D02619" w:rsidRDefault="00D02619" w:rsidP="005B75B2">
            <w:pPr>
              <w:tabs>
                <w:tab w:val="left" w:pos="2190"/>
              </w:tabs>
              <w:spacing w:line="270" w:lineRule="atLeast"/>
              <w:rPr>
                <w:rFonts w:asciiTheme="majorHAnsi" w:hAnsiTheme="majorHAnsi" w:cstheme="majorHAnsi"/>
                <w:iCs/>
                <w:lang w:val="de-DE"/>
              </w:rPr>
            </w:pPr>
            <w:r w:rsidRPr="00D02619">
              <w:rPr>
                <w:rFonts w:asciiTheme="majorHAnsi" w:hAnsiTheme="majorHAnsi" w:cstheme="majorHAnsi"/>
                <w:iCs/>
                <w:lang w:val="de-DE"/>
              </w:rPr>
              <w:t>Tel. Klassen-LP Schule</w:t>
            </w:r>
          </w:p>
        </w:tc>
        <w:tc>
          <w:tcPr>
            <w:tcW w:w="2146" w:type="dxa"/>
            <w:tcBorders>
              <w:top w:val="dotted" w:sz="4" w:space="0" w:color="auto"/>
              <w:left w:val="dotted" w:sz="4" w:space="0" w:color="auto"/>
              <w:bottom w:val="dotted" w:sz="4" w:space="0" w:color="auto"/>
              <w:right w:val="dotted" w:sz="4" w:space="0" w:color="auto"/>
            </w:tcBorders>
            <w:vAlign w:val="center"/>
          </w:tcPr>
          <w:p w14:paraId="7A4F7551" w14:textId="550F9752"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78" w:type="dxa"/>
            <w:tcBorders>
              <w:top w:val="dotted" w:sz="4" w:space="0" w:color="auto"/>
              <w:left w:val="dotted" w:sz="4" w:space="0" w:color="auto"/>
              <w:bottom w:val="dotted" w:sz="4" w:space="0" w:color="auto"/>
              <w:right w:val="dotted" w:sz="4" w:space="0" w:color="auto"/>
            </w:tcBorders>
            <w:vAlign w:val="center"/>
            <w:hideMark/>
          </w:tcPr>
          <w:p w14:paraId="55549531" w14:textId="69F8B6AB" w:rsidR="005B75B2" w:rsidRPr="00D02619" w:rsidRDefault="00D02619" w:rsidP="005B75B2">
            <w:pPr>
              <w:tabs>
                <w:tab w:val="left" w:pos="2190"/>
              </w:tabs>
              <w:spacing w:line="270" w:lineRule="atLeast"/>
              <w:rPr>
                <w:rFonts w:asciiTheme="majorHAnsi" w:hAnsiTheme="majorHAnsi" w:cstheme="majorHAnsi"/>
                <w:iCs/>
                <w:lang w:val="de-DE"/>
              </w:rPr>
            </w:pPr>
            <w:r w:rsidRPr="00D02619">
              <w:rPr>
                <w:rFonts w:asciiTheme="majorHAnsi" w:hAnsiTheme="majorHAnsi" w:cstheme="majorHAnsi"/>
                <w:iCs/>
                <w:lang w:val="de-DE"/>
              </w:rPr>
              <w:t>Tel. Klassen-LP privat</w:t>
            </w:r>
            <w:r w:rsidR="005B75B2" w:rsidRPr="00D02619">
              <w:rPr>
                <w:rFonts w:asciiTheme="majorHAnsi" w:hAnsiTheme="majorHAnsi" w:cstheme="majorHAnsi"/>
                <w:iCs/>
                <w:lang w:val="de-DE"/>
              </w:rPr>
              <w:t xml:space="preserve"> </w:t>
            </w:r>
          </w:p>
        </w:tc>
        <w:tc>
          <w:tcPr>
            <w:tcW w:w="2120" w:type="dxa"/>
            <w:tcBorders>
              <w:top w:val="dotted" w:sz="4" w:space="0" w:color="auto"/>
              <w:left w:val="dotted" w:sz="4" w:space="0" w:color="auto"/>
              <w:bottom w:val="dotted" w:sz="4" w:space="0" w:color="auto"/>
              <w:right w:val="dotted" w:sz="4" w:space="0" w:color="auto"/>
            </w:tcBorders>
            <w:vAlign w:val="center"/>
          </w:tcPr>
          <w:p w14:paraId="28EC60E1" w14:textId="4557D9FF" w:rsidR="005B75B2"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D02619" w:rsidRPr="005B75B2" w14:paraId="119B8729" w14:textId="77777777" w:rsidTr="00017ABC">
        <w:tc>
          <w:tcPr>
            <w:tcW w:w="2501" w:type="dxa"/>
            <w:tcBorders>
              <w:top w:val="dotted" w:sz="4" w:space="0" w:color="auto"/>
              <w:left w:val="dotted" w:sz="4" w:space="0" w:color="auto"/>
              <w:bottom w:val="dotted" w:sz="4" w:space="0" w:color="auto"/>
              <w:right w:val="dotted" w:sz="4" w:space="0" w:color="auto"/>
            </w:tcBorders>
            <w:vAlign w:val="center"/>
          </w:tcPr>
          <w:p w14:paraId="256D8B57" w14:textId="4429FCA0" w:rsidR="00D02619" w:rsidRPr="00D02619" w:rsidRDefault="00D02619" w:rsidP="005B75B2">
            <w:pPr>
              <w:tabs>
                <w:tab w:val="left" w:pos="2190"/>
              </w:tabs>
              <w:rPr>
                <w:rFonts w:asciiTheme="majorHAnsi" w:hAnsiTheme="majorHAnsi" w:cstheme="majorHAnsi"/>
                <w:iCs/>
                <w:lang w:val="de-DE"/>
              </w:rPr>
            </w:pPr>
            <w:r>
              <w:rPr>
                <w:rFonts w:asciiTheme="majorHAnsi" w:hAnsiTheme="majorHAnsi" w:cstheme="majorHAnsi"/>
                <w:iCs/>
                <w:lang w:val="de-DE"/>
              </w:rPr>
              <w:t>Mobil</w:t>
            </w:r>
          </w:p>
        </w:tc>
        <w:tc>
          <w:tcPr>
            <w:tcW w:w="2146" w:type="dxa"/>
            <w:tcBorders>
              <w:top w:val="dotted" w:sz="4" w:space="0" w:color="auto"/>
              <w:left w:val="dotted" w:sz="4" w:space="0" w:color="auto"/>
              <w:bottom w:val="dotted" w:sz="4" w:space="0" w:color="auto"/>
              <w:right w:val="dotted" w:sz="4" w:space="0" w:color="auto"/>
            </w:tcBorders>
            <w:vAlign w:val="center"/>
          </w:tcPr>
          <w:p w14:paraId="7687570E" w14:textId="4620E048" w:rsidR="00D02619" w:rsidRPr="005B75B2" w:rsidRDefault="00D02619" w:rsidP="005B75B2">
            <w:pPr>
              <w:tabs>
                <w:tab w:val="left" w:pos="2190"/>
              </w:tabs>
              <w:rPr>
                <w:rFonts w:asciiTheme="majorHAnsi" w:hAnsiTheme="majorHAnsi" w:cstheme="majorHAnsi"/>
                <w:b/>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c>
          <w:tcPr>
            <w:tcW w:w="2578" w:type="dxa"/>
            <w:tcBorders>
              <w:top w:val="dotted" w:sz="4" w:space="0" w:color="auto"/>
              <w:left w:val="dotted" w:sz="4" w:space="0" w:color="auto"/>
              <w:bottom w:val="dotted" w:sz="4" w:space="0" w:color="auto"/>
              <w:right w:val="dotted" w:sz="4" w:space="0" w:color="auto"/>
            </w:tcBorders>
            <w:vAlign w:val="center"/>
          </w:tcPr>
          <w:p w14:paraId="4123A03F" w14:textId="7F5D6A2A" w:rsidR="00D02619" w:rsidRPr="00D02619" w:rsidRDefault="00D02619" w:rsidP="005B75B2">
            <w:pPr>
              <w:tabs>
                <w:tab w:val="left" w:pos="2190"/>
              </w:tabs>
              <w:rPr>
                <w:rFonts w:asciiTheme="majorHAnsi" w:hAnsiTheme="majorHAnsi" w:cstheme="majorHAnsi"/>
                <w:iCs/>
                <w:lang w:val="de-DE"/>
              </w:rPr>
            </w:pPr>
            <w:r>
              <w:rPr>
                <w:rFonts w:asciiTheme="majorHAnsi" w:hAnsiTheme="majorHAnsi" w:cstheme="majorHAnsi"/>
                <w:iCs/>
                <w:lang w:val="de-DE"/>
              </w:rPr>
              <w:t>E-Mail</w:t>
            </w:r>
          </w:p>
        </w:tc>
        <w:tc>
          <w:tcPr>
            <w:tcW w:w="2120" w:type="dxa"/>
            <w:tcBorders>
              <w:top w:val="dotted" w:sz="4" w:space="0" w:color="auto"/>
              <w:left w:val="dotted" w:sz="4" w:space="0" w:color="auto"/>
              <w:bottom w:val="dotted" w:sz="4" w:space="0" w:color="auto"/>
              <w:right w:val="dotted" w:sz="4" w:space="0" w:color="auto"/>
            </w:tcBorders>
            <w:vAlign w:val="center"/>
          </w:tcPr>
          <w:p w14:paraId="0EC75F31" w14:textId="77777777" w:rsidR="00D02619" w:rsidRPr="005B75B2" w:rsidRDefault="00D02619" w:rsidP="005B75B2">
            <w:pPr>
              <w:tabs>
                <w:tab w:val="left" w:pos="2190"/>
              </w:tabs>
              <w:rPr>
                <w:rFonts w:asciiTheme="majorHAnsi" w:hAnsiTheme="majorHAnsi" w:cstheme="majorHAnsi"/>
                <w:b/>
                <w:lang w:val="de-DE"/>
              </w:rPr>
            </w:pPr>
          </w:p>
        </w:tc>
      </w:tr>
      <w:tr w:rsidR="00D02619" w:rsidRPr="005B75B2" w14:paraId="1E74E4C8" w14:textId="77777777" w:rsidTr="00017ABC">
        <w:tc>
          <w:tcPr>
            <w:tcW w:w="2501" w:type="dxa"/>
            <w:tcBorders>
              <w:top w:val="dotted" w:sz="4" w:space="0" w:color="auto"/>
              <w:left w:val="dotted" w:sz="4" w:space="0" w:color="auto"/>
              <w:bottom w:val="dotted" w:sz="4" w:space="0" w:color="auto"/>
              <w:right w:val="dotted" w:sz="4" w:space="0" w:color="auto"/>
            </w:tcBorders>
            <w:vAlign w:val="center"/>
          </w:tcPr>
          <w:p w14:paraId="70D2B4EA" w14:textId="73702B36" w:rsidR="00D02619" w:rsidRDefault="00D02619" w:rsidP="005B75B2">
            <w:pPr>
              <w:tabs>
                <w:tab w:val="left" w:pos="2190"/>
              </w:tabs>
              <w:rPr>
                <w:rFonts w:asciiTheme="majorHAnsi" w:hAnsiTheme="majorHAnsi" w:cstheme="majorHAnsi"/>
                <w:iCs/>
                <w:lang w:val="de-DE"/>
              </w:rPr>
            </w:pPr>
            <w:r>
              <w:rPr>
                <w:rFonts w:asciiTheme="majorHAnsi" w:hAnsiTheme="majorHAnsi" w:cstheme="majorHAnsi"/>
                <w:iCs/>
                <w:lang w:val="de-DE"/>
              </w:rPr>
              <w:t>Kontakt bevorzugt mit</w:t>
            </w:r>
          </w:p>
        </w:tc>
        <w:tc>
          <w:tcPr>
            <w:tcW w:w="2146" w:type="dxa"/>
            <w:tcBorders>
              <w:top w:val="dotted" w:sz="4" w:space="0" w:color="auto"/>
              <w:left w:val="dotted" w:sz="4" w:space="0" w:color="auto"/>
              <w:bottom w:val="dotted" w:sz="4" w:space="0" w:color="auto"/>
              <w:right w:val="dotted" w:sz="4" w:space="0" w:color="auto"/>
            </w:tcBorders>
            <w:vAlign w:val="center"/>
          </w:tcPr>
          <w:p w14:paraId="5E7379A1" w14:textId="239EB07C" w:rsidR="00D02619" w:rsidRPr="005B75B2" w:rsidRDefault="00D02619" w:rsidP="005B75B2">
            <w:pPr>
              <w:tabs>
                <w:tab w:val="left" w:pos="2190"/>
              </w:tabs>
              <w:rPr>
                <w:rFonts w:asciiTheme="majorHAnsi" w:hAnsiTheme="majorHAnsi" w:cstheme="majorHAnsi"/>
                <w:b/>
                <w:lang w:val="de-DE"/>
              </w:rPr>
            </w:pPr>
            <w:r w:rsidRPr="00D02619">
              <w:rPr>
                <w:rFonts w:asciiTheme="majorHAnsi" w:hAnsiTheme="majorHAnsi" w:cstheme="majorHAnsi"/>
                <w:bCs/>
                <w:lang w:val="de-DE"/>
              </w:rPr>
              <w:t>Telefon</w:t>
            </w:r>
            <w:r>
              <w:rPr>
                <w:rFonts w:asciiTheme="majorHAnsi" w:hAnsiTheme="majorHAnsi" w:cstheme="majorHAnsi"/>
                <w:b/>
                <w:lang w:val="de-DE"/>
              </w:rPr>
              <w:t xml:space="preserve"> </w:t>
            </w:r>
            <w:sdt>
              <w:sdtPr>
                <w:rPr>
                  <w:rFonts w:asciiTheme="majorHAnsi" w:hAnsiTheme="majorHAnsi" w:cstheme="majorHAnsi"/>
                  <w:b/>
                  <w:lang w:val="de-DE"/>
                </w:rPr>
                <w:id w:val="1077395789"/>
                <w14:checkbox>
                  <w14:checked w14:val="0"/>
                  <w14:checkedState w14:val="2612" w14:font="MS Gothic"/>
                  <w14:uncheckedState w14:val="2610" w14:font="MS Gothic"/>
                </w14:checkbox>
              </w:sdtPr>
              <w:sdtEndPr/>
              <w:sdtContent>
                <w:r>
                  <w:rPr>
                    <w:rFonts w:ascii="MS Gothic" w:eastAsia="MS Gothic" w:hAnsi="MS Gothic" w:cstheme="majorHAnsi" w:hint="eastAsia"/>
                    <w:b/>
                    <w:lang w:val="de-DE"/>
                  </w:rPr>
                  <w:t>☐</w:t>
                </w:r>
              </w:sdtContent>
            </w:sdt>
          </w:p>
        </w:tc>
        <w:tc>
          <w:tcPr>
            <w:tcW w:w="2578" w:type="dxa"/>
            <w:tcBorders>
              <w:top w:val="dotted" w:sz="4" w:space="0" w:color="auto"/>
              <w:left w:val="dotted" w:sz="4" w:space="0" w:color="auto"/>
              <w:bottom w:val="dotted" w:sz="4" w:space="0" w:color="auto"/>
              <w:right w:val="dotted" w:sz="4" w:space="0" w:color="auto"/>
            </w:tcBorders>
            <w:vAlign w:val="center"/>
          </w:tcPr>
          <w:p w14:paraId="0F0E0E33" w14:textId="4380C814" w:rsidR="00D02619" w:rsidRDefault="00D02619" w:rsidP="005B75B2">
            <w:pPr>
              <w:tabs>
                <w:tab w:val="left" w:pos="2190"/>
              </w:tabs>
              <w:rPr>
                <w:rFonts w:asciiTheme="majorHAnsi" w:hAnsiTheme="majorHAnsi" w:cstheme="majorHAnsi"/>
                <w:iCs/>
                <w:lang w:val="de-DE"/>
              </w:rPr>
            </w:pPr>
            <w:proofErr w:type="gramStart"/>
            <w:r>
              <w:rPr>
                <w:rFonts w:asciiTheme="majorHAnsi" w:hAnsiTheme="majorHAnsi" w:cstheme="majorHAnsi"/>
                <w:iCs/>
                <w:lang w:val="de-DE"/>
              </w:rPr>
              <w:t>Email</w:t>
            </w:r>
            <w:proofErr w:type="gramEnd"/>
            <w:r>
              <w:rPr>
                <w:rFonts w:asciiTheme="majorHAnsi" w:hAnsiTheme="majorHAnsi" w:cstheme="majorHAnsi"/>
                <w:iCs/>
                <w:lang w:val="de-DE"/>
              </w:rPr>
              <w:t xml:space="preserve"> </w:t>
            </w:r>
            <w:sdt>
              <w:sdtPr>
                <w:rPr>
                  <w:rFonts w:asciiTheme="majorHAnsi" w:hAnsiTheme="majorHAnsi" w:cstheme="majorHAnsi"/>
                  <w:b/>
                  <w:lang w:val="de-DE"/>
                </w:rPr>
                <w:id w:val="1769725846"/>
                <w14:checkbox>
                  <w14:checked w14:val="0"/>
                  <w14:checkedState w14:val="2612" w14:font="MS Gothic"/>
                  <w14:uncheckedState w14:val="2610" w14:font="MS Gothic"/>
                </w14:checkbox>
              </w:sdtPr>
              <w:sdtEndPr/>
              <w:sdtContent>
                <w:r>
                  <w:rPr>
                    <w:rFonts w:ascii="MS Gothic" w:eastAsia="MS Gothic" w:hAnsi="MS Gothic" w:cstheme="majorHAnsi" w:hint="eastAsia"/>
                    <w:b/>
                    <w:lang w:val="de-DE"/>
                  </w:rPr>
                  <w:t>☐</w:t>
                </w:r>
              </w:sdtContent>
            </w:sdt>
          </w:p>
        </w:tc>
        <w:tc>
          <w:tcPr>
            <w:tcW w:w="2120" w:type="dxa"/>
            <w:tcBorders>
              <w:top w:val="dotted" w:sz="4" w:space="0" w:color="auto"/>
              <w:left w:val="dotted" w:sz="4" w:space="0" w:color="auto"/>
              <w:bottom w:val="dotted" w:sz="4" w:space="0" w:color="auto"/>
              <w:right w:val="dotted" w:sz="4" w:space="0" w:color="auto"/>
            </w:tcBorders>
            <w:vAlign w:val="center"/>
          </w:tcPr>
          <w:p w14:paraId="294385E8" w14:textId="77777777" w:rsidR="00D02619" w:rsidRPr="005B75B2" w:rsidRDefault="00D02619" w:rsidP="005B75B2">
            <w:pPr>
              <w:tabs>
                <w:tab w:val="left" w:pos="2190"/>
              </w:tabs>
              <w:rPr>
                <w:rFonts w:asciiTheme="majorHAnsi" w:hAnsiTheme="majorHAnsi" w:cstheme="majorHAnsi"/>
                <w:b/>
                <w:lang w:val="de-DE"/>
              </w:rPr>
            </w:pPr>
          </w:p>
        </w:tc>
      </w:tr>
      <w:tr w:rsidR="00A0745F" w:rsidRPr="005B75B2" w14:paraId="26A70E9D" w14:textId="77777777" w:rsidTr="00A0745F">
        <w:tc>
          <w:tcPr>
            <w:tcW w:w="2501" w:type="dxa"/>
            <w:tcBorders>
              <w:top w:val="dotted" w:sz="4" w:space="0" w:color="auto"/>
              <w:left w:val="dotted" w:sz="4" w:space="0" w:color="auto"/>
              <w:bottom w:val="dotted" w:sz="4" w:space="0" w:color="auto"/>
              <w:right w:val="dotted" w:sz="4" w:space="0" w:color="auto"/>
            </w:tcBorders>
            <w:hideMark/>
          </w:tcPr>
          <w:p w14:paraId="25031ADE" w14:textId="77777777" w:rsidR="00A0745F" w:rsidRPr="005B75B2" w:rsidRDefault="00A0745F" w:rsidP="005B75B2">
            <w:pPr>
              <w:tabs>
                <w:tab w:val="left" w:pos="2190"/>
              </w:tabs>
              <w:spacing w:line="270" w:lineRule="atLeast"/>
              <w:rPr>
                <w:rFonts w:asciiTheme="majorHAnsi" w:hAnsiTheme="majorHAnsi" w:cstheme="majorHAnsi"/>
                <w:b/>
                <w:lang w:val="de-DE"/>
              </w:rPr>
            </w:pPr>
            <w:r w:rsidRPr="005B75B2">
              <w:rPr>
                <w:rFonts w:asciiTheme="majorHAnsi" w:hAnsiTheme="majorHAnsi" w:cstheme="majorHAnsi"/>
                <w:b/>
                <w:lang w:val="de-DE"/>
              </w:rPr>
              <w:t>Anmeldung durch:</w:t>
            </w:r>
          </w:p>
        </w:tc>
        <w:tc>
          <w:tcPr>
            <w:tcW w:w="4724" w:type="dxa"/>
            <w:gridSpan w:val="2"/>
            <w:tcBorders>
              <w:top w:val="dotted" w:sz="4" w:space="0" w:color="auto"/>
              <w:left w:val="dotted" w:sz="4" w:space="0" w:color="auto"/>
              <w:bottom w:val="dotted" w:sz="4" w:space="0" w:color="auto"/>
              <w:right w:val="nil"/>
            </w:tcBorders>
            <w:vAlign w:val="center"/>
            <w:hideMark/>
          </w:tcPr>
          <w:p w14:paraId="10639AB3" w14:textId="3DC826ED" w:rsidR="00A0745F" w:rsidRPr="005B75B2" w:rsidRDefault="00A0745F"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lang w:val="de-DE"/>
              </w:rPr>
              <w:t>(Bitte nur 1 Feld ankreuzen!)</w:t>
            </w:r>
          </w:p>
        </w:tc>
        <w:tc>
          <w:tcPr>
            <w:tcW w:w="2120" w:type="dxa"/>
            <w:tcBorders>
              <w:top w:val="dotted" w:sz="4" w:space="0" w:color="auto"/>
              <w:left w:val="nil"/>
              <w:bottom w:val="dotted" w:sz="4" w:space="0" w:color="auto"/>
              <w:right w:val="nil"/>
            </w:tcBorders>
          </w:tcPr>
          <w:p w14:paraId="58328F0F" w14:textId="5652E925" w:rsidR="00A0745F" w:rsidRPr="005B75B2" w:rsidRDefault="002D34D0" w:rsidP="005B75B2">
            <w:pPr>
              <w:tabs>
                <w:tab w:val="left" w:pos="2190"/>
              </w:tabs>
              <w:spacing w:line="270" w:lineRule="atLeast"/>
              <w:rPr>
                <w:rFonts w:asciiTheme="majorHAnsi" w:hAnsiTheme="majorHAnsi" w:cstheme="majorHAnsi"/>
                <w:lang w:val="de-DE"/>
              </w:rPr>
            </w:pPr>
            <w:r w:rsidRPr="005B75B2">
              <w:rPr>
                <w:rFonts w:asciiTheme="majorHAnsi" w:hAnsiTheme="majorHAnsi" w:cstheme="majorHAnsi"/>
                <w:b/>
                <w:lang w:val="de-DE"/>
              </w:rPr>
              <w:fldChar w:fldCharType="begin">
                <w:ffData>
                  <w:name w:val="Text23"/>
                  <w:enabled/>
                  <w:calcOnExit w:val="0"/>
                  <w:textInput/>
                </w:ffData>
              </w:fldChar>
            </w:r>
            <w:r w:rsidRPr="005B75B2">
              <w:rPr>
                <w:rFonts w:asciiTheme="majorHAnsi" w:hAnsiTheme="majorHAnsi" w:cstheme="majorHAnsi"/>
                <w:b/>
                <w:lang w:val="de-DE"/>
              </w:rPr>
              <w:instrText xml:space="preserve"> FORMTEXT </w:instrText>
            </w:r>
            <w:r w:rsidRPr="005B75B2">
              <w:rPr>
                <w:rFonts w:asciiTheme="majorHAnsi" w:hAnsiTheme="majorHAnsi" w:cstheme="majorHAnsi"/>
                <w:b/>
                <w:lang w:val="de-DE"/>
              </w:rPr>
            </w:r>
            <w:r w:rsidRPr="005B75B2">
              <w:rPr>
                <w:rFonts w:asciiTheme="majorHAnsi" w:hAnsiTheme="majorHAnsi" w:cstheme="majorHAnsi"/>
                <w:b/>
                <w:lang w:val="de-DE"/>
              </w:rPr>
              <w:fldChar w:fldCharType="separate"/>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Pr>
                <w:rFonts w:asciiTheme="majorHAnsi" w:hAnsiTheme="majorHAnsi" w:cstheme="majorHAnsi"/>
                <w:b/>
                <w:lang w:val="de-DE"/>
              </w:rPr>
              <w:t> </w:t>
            </w:r>
            <w:r w:rsidRPr="005B75B2">
              <w:rPr>
                <w:rFonts w:asciiTheme="majorHAnsi" w:hAnsiTheme="majorHAnsi" w:cstheme="majorHAnsi"/>
                <w:lang w:val="es-ES"/>
              </w:rPr>
              <w:fldChar w:fldCharType="end"/>
            </w:r>
          </w:p>
        </w:tc>
      </w:tr>
      <w:tr w:rsidR="005B75B2" w:rsidRPr="005B75B2" w14:paraId="3BB9A77C" w14:textId="77777777" w:rsidTr="00D02619">
        <w:trPr>
          <w:trHeight w:val="200"/>
        </w:trPr>
        <w:tc>
          <w:tcPr>
            <w:tcW w:w="2501" w:type="dxa"/>
            <w:tcBorders>
              <w:top w:val="dotted" w:sz="4" w:space="0" w:color="auto"/>
              <w:left w:val="dotted" w:sz="4" w:space="0" w:color="auto"/>
              <w:bottom w:val="dotted" w:sz="4" w:space="0" w:color="auto"/>
              <w:right w:val="dotted" w:sz="4" w:space="0" w:color="auto"/>
            </w:tcBorders>
            <w:hideMark/>
          </w:tcPr>
          <w:p w14:paraId="71E8608B" w14:textId="77F6D402" w:rsidR="005B75B2" w:rsidRPr="005B75B2" w:rsidRDefault="007113D6" w:rsidP="005B75B2">
            <w:pPr>
              <w:tabs>
                <w:tab w:val="left" w:pos="2190"/>
              </w:tabs>
              <w:spacing w:line="270" w:lineRule="atLeast"/>
              <w:rPr>
                <w:rFonts w:asciiTheme="majorHAnsi" w:hAnsiTheme="majorHAnsi" w:cstheme="majorHAnsi"/>
                <w:lang w:val="de-DE"/>
              </w:rPr>
            </w:pPr>
            <w:sdt>
              <w:sdtPr>
                <w:rPr>
                  <w:rFonts w:asciiTheme="majorHAnsi" w:hAnsiTheme="majorHAnsi" w:cstheme="majorHAnsi"/>
                  <w:b/>
                  <w:lang w:val="de-DE"/>
                </w:rPr>
                <w:id w:val="-582917679"/>
                <w14:checkbox>
                  <w14:checked w14:val="0"/>
                  <w14:checkedState w14:val="2612" w14:font="MS Gothic"/>
                  <w14:uncheckedState w14:val="2610" w14:font="MS Gothic"/>
                </w14:checkbox>
              </w:sdtPr>
              <w:sdtEndPr/>
              <w:sdtContent>
                <w:r w:rsidR="005B75B2" w:rsidRPr="005B75B2">
                  <w:rPr>
                    <w:rFonts w:ascii="Segoe UI Symbol" w:hAnsi="Segoe UI Symbol" w:cs="Segoe UI Symbol"/>
                    <w:b/>
                    <w:lang w:val="de-DE"/>
                  </w:rPr>
                  <w:t>☐</w:t>
                </w:r>
              </w:sdtContent>
            </w:sdt>
            <w:r w:rsidR="005B75B2" w:rsidRPr="005B75B2">
              <w:rPr>
                <w:rFonts w:asciiTheme="majorHAnsi" w:hAnsiTheme="majorHAnsi" w:cstheme="majorHAnsi"/>
                <w:lang w:val="de-DE"/>
              </w:rPr>
              <w:t xml:space="preserve"> Erziehungsberechtigte</w:t>
            </w:r>
          </w:p>
        </w:tc>
        <w:tc>
          <w:tcPr>
            <w:tcW w:w="2146" w:type="dxa"/>
            <w:tcBorders>
              <w:top w:val="dotted" w:sz="4" w:space="0" w:color="auto"/>
              <w:left w:val="dotted" w:sz="4" w:space="0" w:color="auto"/>
              <w:bottom w:val="dotted" w:sz="4" w:space="0" w:color="auto"/>
              <w:right w:val="dotted" w:sz="4" w:space="0" w:color="auto"/>
            </w:tcBorders>
            <w:hideMark/>
          </w:tcPr>
          <w:p w14:paraId="7ACCA795" w14:textId="71880F2C" w:rsidR="005B75B2" w:rsidRPr="005B75B2" w:rsidRDefault="007113D6" w:rsidP="005B75B2">
            <w:pPr>
              <w:tabs>
                <w:tab w:val="left" w:pos="2190"/>
              </w:tabs>
              <w:spacing w:line="270" w:lineRule="atLeast"/>
              <w:rPr>
                <w:rFonts w:asciiTheme="majorHAnsi" w:hAnsiTheme="majorHAnsi" w:cstheme="majorHAnsi"/>
                <w:lang w:val="de-DE"/>
              </w:rPr>
            </w:pPr>
            <w:sdt>
              <w:sdtPr>
                <w:rPr>
                  <w:rFonts w:asciiTheme="majorHAnsi" w:hAnsiTheme="majorHAnsi" w:cstheme="majorHAnsi"/>
                  <w:b/>
                  <w:lang w:val="de-DE"/>
                </w:rPr>
                <w:id w:val="1027596213"/>
                <w14:checkbox>
                  <w14:checked w14:val="0"/>
                  <w14:checkedState w14:val="2612" w14:font="MS Gothic"/>
                  <w14:uncheckedState w14:val="2610" w14:font="MS Gothic"/>
                </w14:checkbox>
              </w:sdtPr>
              <w:sdtEndPr/>
              <w:sdtContent>
                <w:r w:rsidR="00D02619">
                  <w:rPr>
                    <w:rFonts w:ascii="MS Gothic" w:eastAsia="MS Gothic" w:hAnsi="MS Gothic" w:cstheme="majorHAnsi" w:hint="eastAsia"/>
                    <w:b/>
                    <w:lang w:val="de-DE"/>
                  </w:rPr>
                  <w:t>☐</w:t>
                </w:r>
              </w:sdtContent>
            </w:sdt>
            <w:r w:rsidR="005B75B2" w:rsidRPr="005B75B2">
              <w:rPr>
                <w:rFonts w:asciiTheme="majorHAnsi" w:hAnsiTheme="majorHAnsi" w:cstheme="majorHAnsi"/>
                <w:lang w:val="de-DE"/>
              </w:rPr>
              <w:t xml:space="preserve"> Schule</w:t>
            </w:r>
          </w:p>
        </w:tc>
        <w:tc>
          <w:tcPr>
            <w:tcW w:w="2578" w:type="dxa"/>
            <w:tcBorders>
              <w:top w:val="dotted" w:sz="4" w:space="0" w:color="auto"/>
              <w:left w:val="dotted" w:sz="4" w:space="0" w:color="auto"/>
              <w:bottom w:val="dotted" w:sz="4" w:space="0" w:color="auto"/>
              <w:right w:val="dotted" w:sz="4" w:space="0" w:color="auto"/>
            </w:tcBorders>
            <w:hideMark/>
          </w:tcPr>
          <w:p w14:paraId="1845FF55" w14:textId="092FFF6F" w:rsidR="005B75B2" w:rsidRPr="005B75B2" w:rsidRDefault="007113D6" w:rsidP="005B75B2">
            <w:pPr>
              <w:tabs>
                <w:tab w:val="left" w:pos="2190"/>
              </w:tabs>
              <w:spacing w:line="270" w:lineRule="atLeast"/>
              <w:rPr>
                <w:rFonts w:asciiTheme="majorHAnsi" w:hAnsiTheme="majorHAnsi" w:cstheme="majorHAnsi"/>
                <w:lang w:val="de-DE"/>
              </w:rPr>
            </w:pPr>
            <w:sdt>
              <w:sdtPr>
                <w:rPr>
                  <w:rFonts w:asciiTheme="majorHAnsi" w:hAnsiTheme="majorHAnsi" w:cstheme="majorHAnsi"/>
                  <w:b/>
                  <w:lang w:val="de-DE"/>
                </w:rPr>
                <w:id w:val="-1236852162"/>
                <w14:checkbox>
                  <w14:checked w14:val="0"/>
                  <w14:checkedState w14:val="2612" w14:font="MS Gothic"/>
                  <w14:uncheckedState w14:val="2610" w14:font="MS Gothic"/>
                </w14:checkbox>
              </w:sdtPr>
              <w:sdtEndPr/>
              <w:sdtContent>
                <w:r w:rsidR="005B75B2" w:rsidRPr="005B75B2">
                  <w:rPr>
                    <w:rFonts w:ascii="Segoe UI Symbol" w:hAnsi="Segoe UI Symbol" w:cs="Segoe UI Symbol"/>
                    <w:b/>
                    <w:lang w:val="de-DE"/>
                  </w:rPr>
                  <w:t>☐</w:t>
                </w:r>
              </w:sdtContent>
            </w:sdt>
            <w:r w:rsidR="005B75B2" w:rsidRPr="005B75B2">
              <w:rPr>
                <w:rFonts w:asciiTheme="majorHAnsi" w:hAnsiTheme="majorHAnsi" w:cstheme="majorHAnsi"/>
                <w:lang w:val="de-DE"/>
              </w:rPr>
              <w:t xml:space="preserve"> Andere</w:t>
            </w:r>
          </w:p>
        </w:tc>
        <w:tc>
          <w:tcPr>
            <w:tcW w:w="2120" w:type="dxa"/>
            <w:tcBorders>
              <w:top w:val="dotted" w:sz="4" w:space="0" w:color="auto"/>
              <w:left w:val="dotted" w:sz="4" w:space="0" w:color="auto"/>
              <w:bottom w:val="dotted" w:sz="4" w:space="0" w:color="auto"/>
              <w:right w:val="dotted" w:sz="4" w:space="0" w:color="auto"/>
            </w:tcBorders>
          </w:tcPr>
          <w:p w14:paraId="506131A0" w14:textId="1B83DED7" w:rsidR="005B75B2" w:rsidRPr="005B75B2" w:rsidRDefault="005B75B2" w:rsidP="005B75B2">
            <w:pPr>
              <w:tabs>
                <w:tab w:val="left" w:pos="2190"/>
              </w:tabs>
              <w:spacing w:line="270" w:lineRule="atLeast"/>
              <w:rPr>
                <w:rFonts w:asciiTheme="majorHAnsi" w:hAnsiTheme="majorHAnsi" w:cstheme="majorHAnsi"/>
                <w:lang w:val="de-DE"/>
              </w:rPr>
            </w:pPr>
          </w:p>
        </w:tc>
      </w:tr>
    </w:tbl>
    <w:p w14:paraId="31A5B83A" w14:textId="77777777" w:rsidR="005B75B2" w:rsidRPr="00017ABC" w:rsidRDefault="005B75B2" w:rsidP="005B75B2">
      <w:pPr>
        <w:tabs>
          <w:tab w:val="left" w:pos="2190"/>
        </w:tabs>
        <w:rPr>
          <w:rFonts w:asciiTheme="majorHAnsi" w:hAnsiTheme="majorHAnsi" w:cstheme="majorHAnsi"/>
          <w:bCs/>
        </w:rPr>
      </w:pPr>
    </w:p>
    <w:p w14:paraId="5FD4712B" w14:textId="77777777" w:rsidR="00D02619" w:rsidRDefault="00D02619" w:rsidP="00D02619">
      <w:pPr>
        <w:tabs>
          <w:tab w:val="left" w:pos="567"/>
          <w:tab w:val="left" w:pos="5103"/>
          <w:tab w:val="left" w:pos="5670"/>
        </w:tabs>
        <w:rPr>
          <w:b/>
          <w:szCs w:val="22"/>
        </w:rPr>
      </w:pPr>
      <w:r>
        <w:rPr>
          <w:b/>
          <w:szCs w:val="22"/>
        </w:rPr>
        <w:t>Hauptgründe der Anmeldung</w:t>
      </w:r>
    </w:p>
    <w:p w14:paraId="74066FE9" w14:textId="77777777" w:rsidR="00D02619" w:rsidRDefault="00D02619" w:rsidP="00D02619">
      <w:pPr>
        <w:tabs>
          <w:tab w:val="left" w:pos="567"/>
          <w:tab w:val="left" w:pos="5103"/>
          <w:tab w:val="left" w:pos="5670"/>
        </w:tabs>
        <w:rPr>
          <w:b/>
          <w:szCs w:val="22"/>
        </w:rPr>
      </w:pPr>
    </w:p>
    <w:p w14:paraId="36003010" w14:textId="77777777" w:rsidR="00D02619" w:rsidRDefault="00D02619" w:rsidP="00D02619">
      <w:pPr>
        <w:tabs>
          <w:tab w:val="left" w:pos="567"/>
          <w:tab w:val="left" w:pos="5103"/>
          <w:tab w:val="left" w:pos="5670"/>
        </w:tabs>
        <w:rPr>
          <w:szCs w:val="22"/>
        </w:rPr>
      </w:pPr>
      <w:r>
        <w:rPr>
          <w:szCs w:val="22"/>
        </w:rPr>
        <w:t>Folgende Fragen können zur Beobachtung des Kindes dienen:</w:t>
      </w:r>
    </w:p>
    <w:p w14:paraId="40409760" w14:textId="77777777" w:rsidR="00D02619" w:rsidRDefault="00D02619" w:rsidP="00D02619">
      <w:pPr>
        <w:tabs>
          <w:tab w:val="left" w:pos="567"/>
          <w:tab w:val="left" w:pos="5103"/>
          <w:tab w:val="left" w:pos="5670"/>
        </w:tabs>
        <w:rPr>
          <w:szCs w:val="22"/>
        </w:rPr>
      </w:pPr>
    </w:p>
    <w:p w14:paraId="08FC153F" w14:textId="77777777" w:rsidR="00D02619" w:rsidRPr="00D977B1" w:rsidRDefault="00D02619" w:rsidP="00D02619">
      <w:pPr>
        <w:pStyle w:val="Listenabsatz"/>
        <w:numPr>
          <w:ilvl w:val="0"/>
          <w:numId w:val="13"/>
        </w:numPr>
        <w:tabs>
          <w:tab w:val="left" w:pos="567"/>
          <w:tab w:val="left" w:pos="5103"/>
          <w:tab w:val="left" w:pos="5670"/>
        </w:tabs>
        <w:spacing w:line="240" w:lineRule="auto"/>
        <w:rPr>
          <w:szCs w:val="22"/>
        </w:rPr>
      </w:pPr>
      <w:r w:rsidRPr="00D977B1">
        <w:rPr>
          <w:szCs w:val="22"/>
        </w:rPr>
        <w:t>Wie ist sein Verhalten gegenüber anderen Kindern, Lehrpersonen, nahen Bezugspersonen?</w:t>
      </w:r>
    </w:p>
    <w:p w14:paraId="49C7BD6B" w14:textId="77777777" w:rsidR="00D02619" w:rsidRPr="00D977B1" w:rsidRDefault="00D02619" w:rsidP="00D02619">
      <w:pPr>
        <w:pStyle w:val="Listenabsatz"/>
        <w:numPr>
          <w:ilvl w:val="0"/>
          <w:numId w:val="13"/>
        </w:numPr>
        <w:tabs>
          <w:tab w:val="left" w:pos="567"/>
          <w:tab w:val="left" w:pos="5103"/>
          <w:tab w:val="left" w:pos="5670"/>
        </w:tabs>
        <w:spacing w:line="240" w:lineRule="auto"/>
        <w:rPr>
          <w:szCs w:val="22"/>
        </w:rPr>
      </w:pPr>
      <w:r w:rsidRPr="00D977B1">
        <w:rPr>
          <w:szCs w:val="22"/>
        </w:rPr>
        <w:t>Wie ist sein Verhalten in neuen Situationen?</w:t>
      </w:r>
    </w:p>
    <w:p w14:paraId="0EBAA02B" w14:textId="77777777" w:rsidR="00D02619" w:rsidRPr="00D977B1" w:rsidRDefault="00D02619" w:rsidP="00D02619">
      <w:pPr>
        <w:pStyle w:val="Listenabsatz"/>
        <w:numPr>
          <w:ilvl w:val="0"/>
          <w:numId w:val="13"/>
        </w:numPr>
        <w:tabs>
          <w:tab w:val="left" w:pos="567"/>
          <w:tab w:val="left" w:pos="5103"/>
          <w:tab w:val="left" w:pos="5670"/>
        </w:tabs>
        <w:spacing w:line="240" w:lineRule="auto"/>
        <w:rPr>
          <w:szCs w:val="22"/>
        </w:rPr>
      </w:pPr>
      <w:r w:rsidRPr="00D977B1">
        <w:rPr>
          <w:szCs w:val="22"/>
        </w:rPr>
        <w:t>Wie sind Konzentrationsvermögen und Arbeitstempo?</w:t>
      </w:r>
    </w:p>
    <w:p w14:paraId="289F537C" w14:textId="77777777" w:rsidR="00D02619" w:rsidRPr="00D977B1" w:rsidRDefault="00D02619" w:rsidP="00D02619">
      <w:pPr>
        <w:pStyle w:val="Listenabsatz"/>
        <w:numPr>
          <w:ilvl w:val="0"/>
          <w:numId w:val="13"/>
        </w:numPr>
        <w:tabs>
          <w:tab w:val="left" w:pos="567"/>
          <w:tab w:val="left" w:pos="5103"/>
          <w:tab w:val="left" w:pos="5670"/>
        </w:tabs>
        <w:spacing w:line="240" w:lineRule="auto"/>
        <w:rPr>
          <w:szCs w:val="22"/>
        </w:rPr>
      </w:pPr>
      <w:r w:rsidRPr="00D977B1">
        <w:rPr>
          <w:szCs w:val="22"/>
        </w:rPr>
        <w:t>Wie ist sein Bewegungsverhalten im Turnen?</w:t>
      </w:r>
    </w:p>
    <w:p w14:paraId="035288ED" w14:textId="77777777" w:rsidR="00D02619" w:rsidRPr="00D977B1" w:rsidRDefault="00D02619" w:rsidP="00D02619">
      <w:pPr>
        <w:pStyle w:val="Listenabsatz"/>
        <w:numPr>
          <w:ilvl w:val="0"/>
          <w:numId w:val="13"/>
        </w:numPr>
        <w:tabs>
          <w:tab w:val="left" w:pos="567"/>
          <w:tab w:val="left" w:pos="5103"/>
          <w:tab w:val="left" w:pos="5670"/>
        </w:tabs>
        <w:spacing w:line="240" w:lineRule="auto"/>
        <w:rPr>
          <w:szCs w:val="22"/>
        </w:rPr>
      </w:pPr>
      <w:r w:rsidRPr="00D977B1">
        <w:rPr>
          <w:szCs w:val="22"/>
        </w:rPr>
        <w:t>Wie gelingen dem Kind Bastel- und Schreibarbeiten?</w:t>
      </w:r>
    </w:p>
    <w:p w14:paraId="105BAD83" w14:textId="77777777" w:rsidR="00D02619" w:rsidRPr="00D977B1" w:rsidRDefault="00D02619" w:rsidP="00D02619">
      <w:pPr>
        <w:pStyle w:val="Listenabsatz"/>
        <w:numPr>
          <w:ilvl w:val="0"/>
          <w:numId w:val="13"/>
        </w:numPr>
        <w:tabs>
          <w:tab w:val="left" w:pos="567"/>
          <w:tab w:val="left" w:pos="5103"/>
          <w:tab w:val="left" w:pos="5670"/>
        </w:tabs>
        <w:spacing w:line="240" w:lineRule="auto"/>
        <w:rPr>
          <w:szCs w:val="22"/>
        </w:rPr>
      </w:pPr>
      <w:r w:rsidRPr="00D977B1">
        <w:rPr>
          <w:szCs w:val="22"/>
        </w:rPr>
        <w:t>Besteht ein Leidensdruck?</w:t>
      </w:r>
    </w:p>
    <w:p w14:paraId="15CB8FA2" w14:textId="77777777" w:rsidR="00017ABC" w:rsidRPr="00017ABC" w:rsidRDefault="00017ABC" w:rsidP="005B75B2">
      <w:pPr>
        <w:tabs>
          <w:tab w:val="left" w:pos="2190"/>
        </w:tabs>
        <w:rPr>
          <w:rFonts w:asciiTheme="majorHAnsi" w:hAnsiTheme="majorHAnsi" w:cstheme="majorHAnsi"/>
          <w:bCs/>
        </w:rPr>
      </w:pPr>
    </w:p>
    <w:p w14:paraId="0BA2DA56" w14:textId="77777777" w:rsidR="00017ABC" w:rsidRPr="00017ABC" w:rsidRDefault="00017ABC" w:rsidP="005B75B2">
      <w:pPr>
        <w:tabs>
          <w:tab w:val="left" w:pos="2190"/>
        </w:tabs>
        <w:rPr>
          <w:rFonts w:asciiTheme="majorHAnsi" w:hAnsiTheme="majorHAnsi" w:cstheme="majorHAnsi"/>
          <w:bCs/>
        </w:rPr>
      </w:pPr>
    </w:p>
    <w:p w14:paraId="453918FD" w14:textId="77777777" w:rsidR="00017ABC" w:rsidRPr="00017ABC" w:rsidRDefault="00017ABC" w:rsidP="005B75B2">
      <w:pPr>
        <w:tabs>
          <w:tab w:val="left" w:pos="2190"/>
        </w:tabs>
        <w:rPr>
          <w:rFonts w:asciiTheme="majorHAnsi" w:hAnsiTheme="majorHAnsi" w:cstheme="majorHAnsi"/>
          <w:bCs/>
        </w:rPr>
      </w:pPr>
    </w:p>
    <w:p w14:paraId="6CC24146" w14:textId="77777777" w:rsidR="00017ABC" w:rsidRPr="00017ABC" w:rsidRDefault="00017ABC" w:rsidP="005B75B2">
      <w:pPr>
        <w:tabs>
          <w:tab w:val="left" w:pos="2190"/>
        </w:tabs>
        <w:rPr>
          <w:rFonts w:asciiTheme="majorHAnsi" w:hAnsiTheme="majorHAnsi" w:cstheme="majorHAnsi"/>
          <w:bCs/>
        </w:rPr>
      </w:pPr>
    </w:p>
    <w:p w14:paraId="3F6BDAE4" w14:textId="11C7294B" w:rsidR="00017ABC" w:rsidRDefault="00017ABC" w:rsidP="005B75B2">
      <w:pPr>
        <w:tabs>
          <w:tab w:val="left" w:pos="2190"/>
        </w:tabs>
        <w:rPr>
          <w:rFonts w:asciiTheme="majorHAnsi" w:hAnsiTheme="majorHAnsi" w:cstheme="majorHAnsi"/>
          <w:b/>
        </w:rPr>
      </w:pPr>
      <w:r w:rsidRPr="00017ABC">
        <w:rPr>
          <w:rFonts w:asciiTheme="majorHAnsi" w:hAnsiTheme="majorHAnsi" w:cstheme="majorHAnsi"/>
          <w:b/>
        </w:rPr>
        <w:t>Aus Datenschutzgründen empfehlen wir Ihnen, die Anmeldung per Post zu schicken!</w:t>
      </w:r>
    </w:p>
    <w:p w14:paraId="0F492F91" w14:textId="77777777" w:rsidR="00D02619" w:rsidRDefault="005B75B2" w:rsidP="00D02619">
      <w:pPr>
        <w:tabs>
          <w:tab w:val="left" w:pos="567"/>
          <w:tab w:val="left" w:pos="5103"/>
          <w:tab w:val="left" w:pos="5670"/>
        </w:tabs>
        <w:rPr>
          <w:b/>
          <w:szCs w:val="22"/>
        </w:rPr>
      </w:pPr>
      <w:r>
        <w:rPr>
          <w:rFonts w:asciiTheme="majorHAnsi" w:hAnsiTheme="majorHAnsi" w:cstheme="majorHAnsi"/>
          <w:b/>
        </w:rPr>
        <w:br w:type="page"/>
      </w:r>
      <w:r w:rsidR="00D02619">
        <w:rPr>
          <w:b/>
          <w:szCs w:val="22"/>
        </w:rPr>
        <w:lastRenderedPageBreak/>
        <w:t xml:space="preserve">Weitere </w:t>
      </w:r>
      <w:r w:rsidR="00D02619" w:rsidRPr="00003802">
        <w:rPr>
          <w:b/>
          <w:szCs w:val="22"/>
        </w:rPr>
        <w:t>Angaben:</w:t>
      </w:r>
    </w:p>
    <w:p w14:paraId="05B28BCC" w14:textId="77777777" w:rsidR="00D02619" w:rsidRDefault="00D02619" w:rsidP="00D02619">
      <w:pPr>
        <w:tabs>
          <w:tab w:val="left" w:pos="567"/>
          <w:tab w:val="left" w:pos="5103"/>
          <w:tab w:val="left" w:pos="5670"/>
        </w:tabs>
        <w:rPr>
          <w:b/>
          <w:szCs w:val="22"/>
        </w:rPr>
      </w:pPr>
    </w:p>
    <w:p w14:paraId="2DA9B47A" w14:textId="2DFA048E" w:rsidR="00D02619" w:rsidRDefault="00D02619" w:rsidP="00D02619">
      <w:pPr>
        <w:tabs>
          <w:tab w:val="left" w:pos="567"/>
          <w:tab w:val="left" w:pos="7655"/>
          <w:tab w:val="left" w:pos="8505"/>
        </w:tabs>
        <w:rPr>
          <w:szCs w:val="22"/>
        </w:rPr>
      </w:pPr>
      <w:r>
        <w:rPr>
          <w:szCs w:val="22"/>
        </w:rPr>
        <w:t>Ist das Kind ärztlich untersucht worden?</w:t>
      </w:r>
      <w:r>
        <w:rPr>
          <w:szCs w:val="22"/>
        </w:rPr>
        <w:tab/>
      </w:r>
      <w:sdt>
        <w:sdtPr>
          <w:rPr>
            <w:rFonts w:asciiTheme="majorHAnsi" w:hAnsiTheme="majorHAnsi" w:cstheme="majorHAnsi"/>
            <w:b/>
            <w:lang w:val="de-DE"/>
          </w:rPr>
          <w:id w:val="1018204123"/>
          <w14:checkbox>
            <w14:checked w14:val="0"/>
            <w14:checkedState w14:val="2612" w14:font="MS Gothic"/>
            <w14:uncheckedState w14:val="2610" w14:font="MS Gothic"/>
          </w14:checkbox>
        </w:sdtPr>
        <w:sdtEndPr/>
        <w:sdtContent>
          <w:r>
            <w:rPr>
              <w:rFonts w:ascii="MS Gothic" w:eastAsia="MS Gothic" w:hAnsi="MS Gothic" w:cstheme="majorHAnsi" w:hint="eastAsia"/>
              <w:b/>
              <w:lang w:val="de-DE"/>
            </w:rPr>
            <w:t>☐</w:t>
          </w:r>
        </w:sdtContent>
      </w:sdt>
      <w:r>
        <w:rPr>
          <w:szCs w:val="22"/>
        </w:rPr>
        <w:t xml:space="preserve"> ja</w:t>
      </w:r>
      <w:r>
        <w:rPr>
          <w:szCs w:val="22"/>
        </w:rPr>
        <w:tab/>
      </w:r>
      <w:sdt>
        <w:sdtPr>
          <w:rPr>
            <w:rFonts w:asciiTheme="majorHAnsi" w:hAnsiTheme="majorHAnsi" w:cstheme="majorHAnsi"/>
            <w:b/>
            <w:lang w:val="de-DE"/>
          </w:rPr>
          <w:id w:val="-1707564064"/>
          <w14:checkbox>
            <w14:checked w14:val="0"/>
            <w14:checkedState w14:val="2612" w14:font="MS Gothic"/>
            <w14:uncheckedState w14:val="2610" w14:font="MS Gothic"/>
          </w14:checkbox>
        </w:sdtPr>
        <w:sdtEndPr/>
        <w:sdtContent>
          <w:r>
            <w:rPr>
              <w:rFonts w:ascii="MS Gothic" w:eastAsia="MS Gothic" w:hAnsi="MS Gothic" w:cstheme="majorHAnsi" w:hint="eastAsia"/>
              <w:b/>
              <w:lang w:val="de-DE"/>
            </w:rPr>
            <w:t>☐</w:t>
          </w:r>
        </w:sdtContent>
      </w:sdt>
      <w:r>
        <w:rPr>
          <w:szCs w:val="22"/>
        </w:rPr>
        <w:t xml:space="preserve"> nein</w:t>
      </w:r>
    </w:p>
    <w:p w14:paraId="627D7BF8" w14:textId="05E8A6BA" w:rsidR="00D02619" w:rsidRDefault="00D02619" w:rsidP="00D02619">
      <w:pPr>
        <w:tabs>
          <w:tab w:val="left" w:pos="567"/>
          <w:tab w:val="left" w:leader="dot" w:pos="6804"/>
          <w:tab w:val="left" w:pos="7655"/>
          <w:tab w:val="left" w:pos="8789"/>
        </w:tabs>
        <w:rPr>
          <w:szCs w:val="22"/>
        </w:rPr>
      </w:pPr>
      <w:r>
        <w:rPr>
          <w:szCs w:val="22"/>
        </w:rPr>
        <w:t xml:space="preserve">Bei wem? </w:t>
      </w:r>
      <w:r>
        <w:rPr>
          <w:szCs w:val="22"/>
        </w:rPr>
        <w:fldChar w:fldCharType="begin">
          <w:ffData>
            <w:name w:val="Text55"/>
            <w:enabled/>
            <w:calcOnExit w:val="0"/>
            <w:textInput/>
          </w:ffData>
        </w:fldChar>
      </w:r>
      <w:bookmarkStart w:id="3" w:name="Text55"/>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3"/>
      <w:r>
        <w:rPr>
          <w:szCs w:val="22"/>
        </w:rPr>
        <w:tab/>
      </w:r>
    </w:p>
    <w:p w14:paraId="0309B629" w14:textId="77777777" w:rsidR="00D02619" w:rsidRDefault="00D02619" w:rsidP="00D02619">
      <w:pPr>
        <w:tabs>
          <w:tab w:val="left" w:pos="567"/>
          <w:tab w:val="left" w:pos="7655"/>
          <w:tab w:val="left" w:pos="8789"/>
        </w:tabs>
        <w:rPr>
          <w:szCs w:val="22"/>
        </w:rPr>
      </w:pPr>
    </w:p>
    <w:p w14:paraId="269DE6F0" w14:textId="336046B1" w:rsidR="00D02619" w:rsidRDefault="00D02619" w:rsidP="00D02619">
      <w:pPr>
        <w:tabs>
          <w:tab w:val="left" w:pos="567"/>
          <w:tab w:val="left" w:pos="7655"/>
          <w:tab w:val="left" w:pos="8505"/>
        </w:tabs>
        <w:rPr>
          <w:szCs w:val="22"/>
        </w:rPr>
      </w:pPr>
      <w:r>
        <w:rPr>
          <w:szCs w:val="22"/>
        </w:rPr>
        <w:t>Ist das Kind schulpsychologisch abgeklärt worden?</w:t>
      </w:r>
      <w:r>
        <w:rPr>
          <w:szCs w:val="22"/>
        </w:rPr>
        <w:tab/>
      </w:r>
      <w:sdt>
        <w:sdtPr>
          <w:rPr>
            <w:rFonts w:asciiTheme="majorHAnsi" w:hAnsiTheme="majorHAnsi" w:cstheme="majorHAnsi"/>
            <w:b/>
            <w:lang w:val="de-DE"/>
          </w:rPr>
          <w:id w:val="-409548859"/>
          <w14:checkbox>
            <w14:checked w14:val="0"/>
            <w14:checkedState w14:val="2612" w14:font="MS Gothic"/>
            <w14:uncheckedState w14:val="2610" w14:font="MS Gothic"/>
          </w14:checkbox>
        </w:sdtPr>
        <w:sdtEndPr/>
        <w:sdtContent>
          <w:r w:rsidRPr="005B75B2">
            <w:rPr>
              <w:rFonts w:ascii="Segoe UI Symbol" w:hAnsi="Segoe UI Symbol" w:cs="Segoe UI Symbol"/>
              <w:b/>
              <w:lang w:val="de-DE"/>
            </w:rPr>
            <w:t>☐</w:t>
          </w:r>
        </w:sdtContent>
      </w:sdt>
      <w:r>
        <w:rPr>
          <w:szCs w:val="22"/>
        </w:rPr>
        <w:t xml:space="preserve"> ja</w:t>
      </w:r>
      <w:r>
        <w:rPr>
          <w:szCs w:val="22"/>
        </w:rPr>
        <w:tab/>
      </w:r>
      <w:sdt>
        <w:sdtPr>
          <w:rPr>
            <w:rFonts w:asciiTheme="majorHAnsi" w:hAnsiTheme="majorHAnsi" w:cstheme="majorHAnsi"/>
            <w:b/>
            <w:lang w:val="de-DE"/>
          </w:rPr>
          <w:id w:val="-1702084943"/>
          <w14:checkbox>
            <w14:checked w14:val="0"/>
            <w14:checkedState w14:val="2612" w14:font="MS Gothic"/>
            <w14:uncheckedState w14:val="2610" w14:font="MS Gothic"/>
          </w14:checkbox>
        </w:sdtPr>
        <w:sdtEndPr/>
        <w:sdtContent>
          <w:r w:rsidRPr="005B75B2">
            <w:rPr>
              <w:rFonts w:ascii="Segoe UI Symbol" w:hAnsi="Segoe UI Symbol" w:cs="Segoe UI Symbol"/>
              <w:b/>
              <w:lang w:val="de-DE"/>
            </w:rPr>
            <w:t>☐</w:t>
          </w:r>
        </w:sdtContent>
      </w:sdt>
      <w:r>
        <w:rPr>
          <w:szCs w:val="22"/>
        </w:rPr>
        <w:t xml:space="preserve"> nein</w:t>
      </w:r>
    </w:p>
    <w:p w14:paraId="12B146D5" w14:textId="77777777" w:rsidR="00D02619" w:rsidRDefault="00D02619" w:rsidP="00D02619">
      <w:pPr>
        <w:tabs>
          <w:tab w:val="left" w:pos="567"/>
          <w:tab w:val="left" w:leader="dot" w:pos="6804"/>
          <w:tab w:val="left" w:pos="7655"/>
          <w:tab w:val="left" w:pos="8789"/>
        </w:tabs>
        <w:rPr>
          <w:szCs w:val="22"/>
        </w:rPr>
      </w:pPr>
      <w:r>
        <w:rPr>
          <w:szCs w:val="22"/>
        </w:rPr>
        <w:t xml:space="preserve">Bei wem? </w:t>
      </w: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14:paraId="35F701FE" w14:textId="77777777" w:rsidR="00D02619" w:rsidRDefault="00D02619" w:rsidP="00D02619">
      <w:pPr>
        <w:tabs>
          <w:tab w:val="left" w:pos="567"/>
          <w:tab w:val="left" w:pos="7655"/>
          <w:tab w:val="left" w:pos="8789"/>
        </w:tabs>
        <w:rPr>
          <w:szCs w:val="22"/>
        </w:rPr>
      </w:pPr>
    </w:p>
    <w:p w14:paraId="601431FB" w14:textId="1DA27D66" w:rsidR="00D02619" w:rsidRDefault="00D02619" w:rsidP="00D02619">
      <w:pPr>
        <w:tabs>
          <w:tab w:val="left" w:pos="567"/>
          <w:tab w:val="left" w:pos="7655"/>
          <w:tab w:val="left" w:pos="8505"/>
        </w:tabs>
        <w:rPr>
          <w:szCs w:val="22"/>
        </w:rPr>
      </w:pPr>
      <w:r>
        <w:rPr>
          <w:szCs w:val="22"/>
        </w:rPr>
        <w:t>War/ist das Kind in der Logopädie?</w:t>
      </w:r>
      <w:r>
        <w:rPr>
          <w:szCs w:val="22"/>
        </w:rPr>
        <w:tab/>
      </w:r>
      <w:sdt>
        <w:sdtPr>
          <w:rPr>
            <w:rFonts w:asciiTheme="majorHAnsi" w:hAnsiTheme="majorHAnsi" w:cstheme="majorHAnsi"/>
            <w:b/>
            <w:lang w:val="de-DE"/>
          </w:rPr>
          <w:id w:val="-443920299"/>
          <w14:checkbox>
            <w14:checked w14:val="0"/>
            <w14:checkedState w14:val="2612" w14:font="MS Gothic"/>
            <w14:uncheckedState w14:val="2610" w14:font="MS Gothic"/>
          </w14:checkbox>
        </w:sdtPr>
        <w:sdtEndPr/>
        <w:sdtContent>
          <w:r w:rsidRPr="005B75B2">
            <w:rPr>
              <w:rFonts w:ascii="Segoe UI Symbol" w:hAnsi="Segoe UI Symbol" w:cs="Segoe UI Symbol"/>
              <w:b/>
              <w:lang w:val="de-DE"/>
            </w:rPr>
            <w:t>☐</w:t>
          </w:r>
        </w:sdtContent>
      </w:sdt>
      <w:r>
        <w:rPr>
          <w:szCs w:val="22"/>
        </w:rPr>
        <w:t xml:space="preserve"> ja</w:t>
      </w:r>
      <w:r>
        <w:rPr>
          <w:szCs w:val="22"/>
        </w:rPr>
        <w:tab/>
      </w:r>
      <w:sdt>
        <w:sdtPr>
          <w:rPr>
            <w:rFonts w:asciiTheme="majorHAnsi" w:hAnsiTheme="majorHAnsi" w:cstheme="majorHAnsi"/>
            <w:b/>
            <w:lang w:val="de-DE"/>
          </w:rPr>
          <w:id w:val="55905727"/>
          <w14:checkbox>
            <w14:checked w14:val="0"/>
            <w14:checkedState w14:val="2612" w14:font="MS Gothic"/>
            <w14:uncheckedState w14:val="2610" w14:font="MS Gothic"/>
          </w14:checkbox>
        </w:sdtPr>
        <w:sdtEndPr/>
        <w:sdtContent>
          <w:r w:rsidRPr="005B75B2">
            <w:rPr>
              <w:rFonts w:ascii="Segoe UI Symbol" w:hAnsi="Segoe UI Symbol" w:cs="Segoe UI Symbol"/>
              <w:b/>
              <w:lang w:val="de-DE"/>
            </w:rPr>
            <w:t>☐</w:t>
          </w:r>
        </w:sdtContent>
      </w:sdt>
      <w:r>
        <w:rPr>
          <w:szCs w:val="22"/>
        </w:rPr>
        <w:t xml:space="preserve"> nein</w:t>
      </w:r>
    </w:p>
    <w:p w14:paraId="01CE59AE" w14:textId="77777777" w:rsidR="00D02619" w:rsidRDefault="00D02619" w:rsidP="00D02619">
      <w:pPr>
        <w:tabs>
          <w:tab w:val="left" w:pos="567"/>
          <w:tab w:val="left" w:leader="dot" w:pos="6804"/>
          <w:tab w:val="left" w:pos="7655"/>
          <w:tab w:val="left" w:pos="8789"/>
        </w:tabs>
        <w:rPr>
          <w:szCs w:val="22"/>
        </w:rPr>
      </w:pPr>
      <w:r>
        <w:rPr>
          <w:szCs w:val="22"/>
        </w:rPr>
        <w:t xml:space="preserve">Bei wem? </w:t>
      </w: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14:paraId="64532679" w14:textId="77777777" w:rsidR="00D02619" w:rsidRDefault="00D02619" w:rsidP="00D02619">
      <w:pPr>
        <w:tabs>
          <w:tab w:val="left" w:pos="567"/>
          <w:tab w:val="left" w:pos="7655"/>
          <w:tab w:val="left" w:pos="8789"/>
        </w:tabs>
        <w:rPr>
          <w:szCs w:val="22"/>
        </w:rPr>
      </w:pPr>
    </w:p>
    <w:p w14:paraId="64F7EDFD" w14:textId="1B11BCA1" w:rsidR="00D02619" w:rsidRDefault="00D02619" w:rsidP="00D02619">
      <w:pPr>
        <w:tabs>
          <w:tab w:val="left" w:pos="567"/>
          <w:tab w:val="left" w:pos="7655"/>
          <w:tab w:val="left" w:pos="8505"/>
        </w:tabs>
        <w:rPr>
          <w:szCs w:val="22"/>
        </w:rPr>
      </w:pPr>
      <w:r>
        <w:rPr>
          <w:szCs w:val="22"/>
        </w:rPr>
        <w:t>Wurde/wird das Kind durch die Heilpädagogische Früherziehung betreut?</w:t>
      </w:r>
      <w:r>
        <w:rPr>
          <w:szCs w:val="22"/>
        </w:rPr>
        <w:tab/>
      </w:r>
      <w:sdt>
        <w:sdtPr>
          <w:rPr>
            <w:rFonts w:asciiTheme="majorHAnsi" w:hAnsiTheme="majorHAnsi" w:cstheme="majorHAnsi"/>
            <w:b/>
            <w:lang w:val="de-DE"/>
          </w:rPr>
          <w:id w:val="878906339"/>
          <w14:checkbox>
            <w14:checked w14:val="0"/>
            <w14:checkedState w14:val="2612" w14:font="MS Gothic"/>
            <w14:uncheckedState w14:val="2610" w14:font="MS Gothic"/>
          </w14:checkbox>
        </w:sdtPr>
        <w:sdtEndPr/>
        <w:sdtContent>
          <w:r w:rsidRPr="005B75B2">
            <w:rPr>
              <w:rFonts w:ascii="Segoe UI Symbol" w:hAnsi="Segoe UI Symbol" w:cs="Segoe UI Symbol"/>
              <w:b/>
              <w:lang w:val="de-DE"/>
            </w:rPr>
            <w:t>☐</w:t>
          </w:r>
        </w:sdtContent>
      </w:sdt>
      <w:r>
        <w:rPr>
          <w:szCs w:val="22"/>
        </w:rPr>
        <w:t xml:space="preserve"> ja</w:t>
      </w:r>
      <w:r>
        <w:rPr>
          <w:szCs w:val="22"/>
        </w:rPr>
        <w:tab/>
      </w:r>
      <w:sdt>
        <w:sdtPr>
          <w:rPr>
            <w:rFonts w:asciiTheme="majorHAnsi" w:hAnsiTheme="majorHAnsi" w:cstheme="majorHAnsi"/>
            <w:b/>
            <w:lang w:val="de-DE"/>
          </w:rPr>
          <w:id w:val="1546641432"/>
          <w14:checkbox>
            <w14:checked w14:val="0"/>
            <w14:checkedState w14:val="2612" w14:font="MS Gothic"/>
            <w14:uncheckedState w14:val="2610" w14:font="MS Gothic"/>
          </w14:checkbox>
        </w:sdtPr>
        <w:sdtEndPr/>
        <w:sdtContent>
          <w:r w:rsidRPr="005B75B2">
            <w:rPr>
              <w:rFonts w:ascii="Segoe UI Symbol" w:hAnsi="Segoe UI Symbol" w:cs="Segoe UI Symbol"/>
              <w:b/>
              <w:lang w:val="de-DE"/>
            </w:rPr>
            <w:t>☐</w:t>
          </w:r>
        </w:sdtContent>
      </w:sdt>
      <w:r>
        <w:rPr>
          <w:szCs w:val="22"/>
        </w:rPr>
        <w:t xml:space="preserve"> nein</w:t>
      </w:r>
    </w:p>
    <w:p w14:paraId="1671E153" w14:textId="77777777" w:rsidR="00D02619" w:rsidRDefault="00D02619" w:rsidP="00D02619">
      <w:pPr>
        <w:tabs>
          <w:tab w:val="left" w:pos="567"/>
          <w:tab w:val="left" w:leader="dot" w:pos="6804"/>
          <w:tab w:val="left" w:pos="7655"/>
          <w:tab w:val="left" w:pos="8789"/>
        </w:tabs>
        <w:rPr>
          <w:szCs w:val="22"/>
        </w:rPr>
      </w:pPr>
      <w:r>
        <w:rPr>
          <w:szCs w:val="22"/>
        </w:rPr>
        <w:t xml:space="preserve">Bei wem? </w:t>
      </w: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14:paraId="29DDDB89" w14:textId="77777777" w:rsidR="00D02619" w:rsidRDefault="00D02619" w:rsidP="00D02619">
      <w:pPr>
        <w:tabs>
          <w:tab w:val="left" w:pos="567"/>
          <w:tab w:val="left" w:pos="7655"/>
          <w:tab w:val="left" w:pos="8789"/>
        </w:tabs>
        <w:rPr>
          <w:szCs w:val="22"/>
        </w:rPr>
      </w:pPr>
    </w:p>
    <w:p w14:paraId="3F3BDAF4" w14:textId="5EEBACE3" w:rsidR="00D02619" w:rsidRDefault="00D02619" w:rsidP="00D02619">
      <w:pPr>
        <w:tabs>
          <w:tab w:val="left" w:pos="567"/>
          <w:tab w:val="left" w:pos="7655"/>
          <w:tab w:val="left" w:pos="8505"/>
        </w:tabs>
        <w:rPr>
          <w:szCs w:val="22"/>
        </w:rPr>
      </w:pPr>
      <w:r>
        <w:rPr>
          <w:szCs w:val="22"/>
        </w:rPr>
        <w:t>Andere Therapien</w:t>
      </w:r>
      <w:r>
        <w:rPr>
          <w:szCs w:val="22"/>
        </w:rPr>
        <w:tab/>
      </w:r>
      <w:sdt>
        <w:sdtPr>
          <w:rPr>
            <w:rFonts w:asciiTheme="majorHAnsi" w:hAnsiTheme="majorHAnsi" w:cstheme="majorHAnsi"/>
            <w:b/>
            <w:lang w:val="de-DE"/>
          </w:rPr>
          <w:id w:val="447289766"/>
          <w14:checkbox>
            <w14:checked w14:val="0"/>
            <w14:checkedState w14:val="2612" w14:font="MS Gothic"/>
            <w14:uncheckedState w14:val="2610" w14:font="MS Gothic"/>
          </w14:checkbox>
        </w:sdtPr>
        <w:sdtEndPr/>
        <w:sdtContent>
          <w:r w:rsidRPr="005B75B2">
            <w:rPr>
              <w:rFonts w:ascii="Segoe UI Symbol" w:hAnsi="Segoe UI Symbol" w:cs="Segoe UI Symbol"/>
              <w:b/>
              <w:lang w:val="de-DE"/>
            </w:rPr>
            <w:t>☐</w:t>
          </w:r>
        </w:sdtContent>
      </w:sdt>
      <w:r>
        <w:rPr>
          <w:szCs w:val="22"/>
        </w:rPr>
        <w:t xml:space="preserve"> ja</w:t>
      </w:r>
      <w:r>
        <w:rPr>
          <w:szCs w:val="22"/>
        </w:rPr>
        <w:tab/>
      </w:r>
      <w:sdt>
        <w:sdtPr>
          <w:rPr>
            <w:rFonts w:asciiTheme="majorHAnsi" w:hAnsiTheme="majorHAnsi" w:cstheme="majorHAnsi"/>
            <w:b/>
            <w:lang w:val="de-DE"/>
          </w:rPr>
          <w:id w:val="-441687544"/>
          <w14:checkbox>
            <w14:checked w14:val="0"/>
            <w14:checkedState w14:val="2612" w14:font="MS Gothic"/>
            <w14:uncheckedState w14:val="2610" w14:font="MS Gothic"/>
          </w14:checkbox>
        </w:sdtPr>
        <w:sdtEndPr/>
        <w:sdtContent>
          <w:r w:rsidRPr="005B75B2">
            <w:rPr>
              <w:rFonts w:ascii="Segoe UI Symbol" w:hAnsi="Segoe UI Symbol" w:cs="Segoe UI Symbol"/>
              <w:b/>
              <w:lang w:val="de-DE"/>
            </w:rPr>
            <w:t>☐</w:t>
          </w:r>
        </w:sdtContent>
      </w:sdt>
      <w:r>
        <w:rPr>
          <w:szCs w:val="22"/>
        </w:rPr>
        <w:t xml:space="preserve"> nein</w:t>
      </w:r>
    </w:p>
    <w:p w14:paraId="764BA7B7" w14:textId="592BBD77" w:rsidR="00D02619" w:rsidRDefault="00D02619" w:rsidP="00D02619">
      <w:pPr>
        <w:tabs>
          <w:tab w:val="left" w:pos="567"/>
          <w:tab w:val="left" w:leader="dot" w:pos="6804"/>
          <w:tab w:val="left" w:pos="7655"/>
          <w:tab w:val="left" w:pos="8789"/>
        </w:tabs>
        <w:rPr>
          <w:szCs w:val="22"/>
        </w:rPr>
      </w:pPr>
      <w:r>
        <w:rPr>
          <w:szCs w:val="22"/>
        </w:rPr>
        <w:t xml:space="preserve">Welche? </w:t>
      </w:r>
      <w:r>
        <w:rPr>
          <w:szCs w:val="22"/>
        </w:rPr>
        <w:fldChar w:fldCharType="begin">
          <w:ffData>
            <w:name w:val="Text56"/>
            <w:enabled/>
            <w:calcOnExit w:val="0"/>
            <w:textInput/>
          </w:ffData>
        </w:fldChar>
      </w:r>
      <w:bookmarkStart w:id="4" w:name="Text56"/>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4"/>
      <w:r>
        <w:rPr>
          <w:szCs w:val="22"/>
        </w:rPr>
        <w:tab/>
      </w:r>
    </w:p>
    <w:p w14:paraId="4F6E18F5" w14:textId="77777777" w:rsidR="00D02619" w:rsidRDefault="00D02619" w:rsidP="00D02619">
      <w:pPr>
        <w:tabs>
          <w:tab w:val="left" w:pos="567"/>
          <w:tab w:val="left" w:leader="dot" w:pos="6804"/>
          <w:tab w:val="left" w:pos="7655"/>
          <w:tab w:val="left" w:pos="8789"/>
        </w:tabs>
        <w:rPr>
          <w:szCs w:val="22"/>
        </w:rPr>
      </w:pPr>
    </w:p>
    <w:p w14:paraId="4DC0440C" w14:textId="77777777" w:rsidR="00D02619" w:rsidRDefault="00D02619" w:rsidP="00D02619">
      <w:pPr>
        <w:tabs>
          <w:tab w:val="left" w:pos="567"/>
          <w:tab w:val="left" w:leader="dot" w:pos="6804"/>
          <w:tab w:val="left" w:pos="7655"/>
          <w:tab w:val="left" w:pos="8789"/>
        </w:tabs>
        <w:rPr>
          <w:szCs w:val="22"/>
        </w:rPr>
      </w:pPr>
      <w:r>
        <w:rPr>
          <w:szCs w:val="22"/>
        </w:rPr>
        <w:t xml:space="preserve">Bei wem? </w:t>
      </w: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p>
    <w:p w14:paraId="63FF606A" w14:textId="77777777" w:rsidR="00D02619" w:rsidRDefault="00D02619" w:rsidP="00D02619">
      <w:pPr>
        <w:tabs>
          <w:tab w:val="left" w:pos="567"/>
          <w:tab w:val="left" w:leader="dot" w:pos="6804"/>
          <w:tab w:val="left" w:pos="7655"/>
          <w:tab w:val="left" w:pos="8789"/>
        </w:tabs>
        <w:rPr>
          <w:szCs w:val="22"/>
        </w:rPr>
      </w:pPr>
    </w:p>
    <w:p w14:paraId="6ACB5AD7" w14:textId="77777777" w:rsidR="00D02619" w:rsidRDefault="00D02619" w:rsidP="00D02619">
      <w:pPr>
        <w:tabs>
          <w:tab w:val="left" w:pos="567"/>
          <w:tab w:val="left" w:leader="dot" w:pos="6804"/>
          <w:tab w:val="left" w:pos="7655"/>
          <w:tab w:val="left" w:pos="8789"/>
        </w:tabs>
        <w:rPr>
          <w:szCs w:val="22"/>
        </w:rPr>
      </w:pPr>
      <w:r w:rsidRPr="00387B94">
        <w:rPr>
          <w:szCs w:val="22"/>
        </w:rPr>
        <w:t>Welche Erwartungen haben die anmeldenden Personen an die Psychomotoriktherapie?</w:t>
      </w:r>
    </w:p>
    <w:p w14:paraId="105CB909" w14:textId="70F7FE56" w:rsidR="00246173" w:rsidRPr="00387B94" w:rsidRDefault="00246173" w:rsidP="00D02619">
      <w:pPr>
        <w:tabs>
          <w:tab w:val="left" w:pos="567"/>
          <w:tab w:val="left" w:leader="dot" w:pos="6804"/>
          <w:tab w:val="left" w:pos="7655"/>
          <w:tab w:val="left" w:pos="8789"/>
        </w:tabs>
        <w:rPr>
          <w:szCs w:val="22"/>
        </w:rPr>
      </w:pPr>
      <w:r>
        <w:rPr>
          <w:szCs w:val="22"/>
        </w:rPr>
        <w:t>Welche Ziele sollten erreicht werden?</w:t>
      </w:r>
    </w:p>
    <w:p w14:paraId="1668D76E" w14:textId="25A22EDC" w:rsidR="00D02619" w:rsidRDefault="00D02619" w:rsidP="00D02619">
      <w:pPr>
        <w:tabs>
          <w:tab w:val="left" w:pos="567"/>
          <w:tab w:val="left" w:leader="dot" w:pos="6804"/>
          <w:tab w:val="left" w:pos="7655"/>
          <w:tab w:val="left" w:pos="8789"/>
        </w:tabs>
        <w:rPr>
          <w:szCs w:val="22"/>
        </w:rPr>
      </w:pP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4F1D4B09" w14:textId="1C43F66D" w:rsidR="00D02619" w:rsidRPr="00387B94" w:rsidRDefault="00D02619" w:rsidP="00D02619">
      <w:pPr>
        <w:tabs>
          <w:tab w:val="left" w:pos="567"/>
          <w:tab w:val="left" w:leader="dot" w:pos="6804"/>
          <w:tab w:val="left" w:pos="7655"/>
          <w:tab w:val="left" w:pos="8789"/>
        </w:tabs>
        <w:rPr>
          <w:szCs w:val="22"/>
        </w:rPr>
      </w:pPr>
      <w:r w:rsidRPr="00387B94">
        <w:rPr>
          <w:szCs w:val="22"/>
        </w:rPr>
        <w:t>…………………………………………………………………………………………………………….</w:t>
      </w:r>
      <w:r w:rsidRPr="00387B94">
        <w:rPr>
          <w:szCs w:val="22"/>
        </w:rPr>
        <w:br/>
      </w: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1D47B53" w14:textId="77777777" w:rsidR="00D02619" w:rsidRPr="00387B94" w:rsidRDefault="00D02619" w:rsidP="00D02619">
      <w:pPr>
        <w:tabs>
          <w:tab w:val="left" w:pos="567"/>
          <w:tab w:val="left" w:leader="dot" w:pos="6804"/>
          <w:tab w:val="left" w:pos="7655"/>
          <w:tab w:val="left" w:pos="8789"/>
        </w:tabs>
        <w:rPr>
          <w:szCs w:val="22"/>
        </w:rPr>
      </w:pPr>
      <w:r w:rsidRPr="00387B94">
        <w:rPr>
          <w:szCs w:val="22"/>
        </w:rPr>
        <w:t>……………………………………………………………………………………………………………</w:t>
      </w:r>
    </w:p>
    <w:p w14:paraId="3F8BFDF0" w14:textId="765178C1" w:rsidR="00D02619" w:rsidRPr="00387B94" w:rsidRDefault="00D02619" w:rsidP="00D02619">
      <w:pPr>
        <w:tabs>
          <w:tab w:val="left" w:pos="567"/>
          <w:tab w:val="left" w:pos="6804"/>
          <w:tab w:val="left" w:pos="7938"/>
        </w:tabs>
        <w:rPr>
          <w:szCs w:val="22"/>
        </w:rPr>
      </w:pP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7899B168" w14:textId="77777777" w:rsidR="00D02619" w:rsidRPr="00387B94" w:rsidRDefault="00D02619" w:rsidP="00D02619">
      <w:pPr>
        <w:tabs>
          <w:tab w:val="left" w:pos="567"/>
          <w:tab w:val="left" w:pos="6804"/>
          <w:tab w:val="left" w:pos="7938"/>
        </w:tabs>
        <w:rPr>
          <w:szCs w:val="22"/>
        </w:rPr>
      </w:pPr>
      <w:r w:rsidRPr="00387B94">
        <w:rPr>
          <w:szCs w:val="22"/>
        </w:rPr>
        <w:t>……………………………………………………………………………………………………………….</w:t>
      </w:r>
    </w:p>
    <w:p w14:paraId="3B37DF17" w14:textId="77777777" w:rsidR="00D02619" w:rsidRPr="00121DBB" w:rsidRDefault="00D02619" w:rsidP="00D02619">
      <w:pPr>
        <w:tabs>
          <w:tab w:val="left" w:pos="567"/>
          <w:tab w:val="left" w:pos="5103"/>
          <w:tab w:val="left" w:pos="5670"/>
        </w:tabs>
        <w:rPr>
          <w:b/>
          <w:color w:val="EE0000"/>
        </w:rPr>
      </w:pPr>
    </w:p>
    <w:p w14:paraId="69763604" w14:textId="77777777" w:rsidR="00D02619" w:rsidRPr="00121DBB" w:rsidRDefault="00D02619" w:rsidP="00D02619">
      <w:pPr>
        <w:tabs>
          <w:tab w:val="left" w:pos="567"/>
          <w:tab w:val="left" w:pos="5103"/>
          <w:tab w:val="left" w:pos="5670"/>
        </w:tabs>
        <w:rPr>
          <w:b/>
          <w:szCs w:val="22"/>
        </w:rPr>
      </w:pPr>
      <w:r>
        <w:rPr>
          <w:b/>
          <w:szCs w:val="22"/>
        </w:rPr>
        <w:t>Unterschriften</w:t>
      </w:r>
    </w:p>
    <w:p w14:paraId="5013A9DE" w14:textId="38FACB3A" w:rsidR="00D02619" w:rsidRPr="00D02619" w:rsidRDefault="00D02619" w:rsidP="00D02619">
      <w:pPr>
        <w:tabs>
          <w:tab w:val="left" w:pos="567"/>
          <w:tab w:val="left" w:leader="dot" w:pos="6804"/>
          <w:tab w:val="left" w:pos="7655"/>
          <w:tab w:val="left" w:pos="8789"/>
        </w:tabs>
        <w:rPr>
          <w:szCs w:val="22"/>
        </w:rPr>
      </w:pPr>
      <w:r w:rsidRPr="00D02619">
        <w:rPr>
          <w:szCs w:val="22"/>
        </w:rPr>
        <w:t>Wichtig: Die Eltern müssen mit dieser Anmeldung einverstanden sein und bestätigen dies durch ihre Unterschrift.</w:t>
      </w:r>
    </w:p>
    <w:p w14:paraId="1D689386" w14:textId="2E92770E" w:rsidR="00D02619" w:rsidRPr="00D02619" w:rsidRDefault="00D02619" w:rsidP="00D02619">
      <w:pPr>
        <w:tabs>
          <w:tab w:val="left" w:pos="567"/>
          <w:tab w:val="left" w:leader="dot" w:pos="6804"/>
          <w:tab w:val="left" w:pos="7655"/>
          <w:tab w:val="left" w:pos="8789"/>
        </w:tabs>
        <w:rPr>
          <w:szCs w:val="22"/>
        </w:rPr>
      </w:pPr>
      <w:r w:rsidRPr="00D02619">
        <w:rPr>
          <w:szCs w:val="22"/>
        </w:rPr>
        <w:t xml:space="preserve">Durch die Unterschrift auf dieser Anmeldung geben die Eltern ihr Einverständnis, dass die Schule, die Schuldienste und zuständige Fachpersonen (bspw. KJPD oder HFE) sich gegenseitig über Inhalte und Informationen, die den Schulbetrieb betreffen, informieren und austauschen. </w:t>
      </w:r>
    </w:p>
    <w:p w14:paraId="4FF04868" w14:textId="77777777" w:rsidR="00D02619" w:rsidRPr="00D02619" w:rsidRDefault="00D02619" w:rsidP="00D02619">
      <w:pPr>
        <w:tabs>
          <w:tab w:val="left" w:pos="567"/>
          <w:tab w:val="left" w:leader="dot" w:pos="6804"/>
          <w:tab w:val="left" w:pos="7655"/>
          <w:tab w:val="left" w:pos="8789"/>
        </w:tabs>
        <w:rPr>
          <w:szCs w:val="22"/>
        </w:rPr>
      </w:pPr>
      <w:r w:rsidRPr="00D02619">
        <w:rPr>
          <w:szCs w:val="22"/>
        </w:rPr>
        <w:t>Zudem bestätigen die Eltern, dass sie mit den Rahmenbedingungen der Psychomotoriktherapie einverstanden sind.</w:t>
      </w:r>
    </w:p>
    <w:p w14:paraId="2022FBB7" w14:textId="77777777" w:rsidR="00D02619" w:rsidRDefault="00D02619" w:rsidP="00D02619">
      <w:pPr>
        <w:tabs>
          <w:tab w:val="left" w:pos="567"/>
          <w:tab w:val="left" w:pos="5103"/>
          <w:tab w:val="left" w:pos="5670"/>
        </w:tabs>
      </w:pPr>
    </w:p>
    <w:p w14:paraId="791F69B4" w14:textId="107DCADB" w:rsidR="00D02619" w:rsidRDefault="00D02619" w:rsidP="00D02619">
      <w:pPr>
        <w:tabs>
          <w:tab w:val="left" w:pos="567"/>
          <w:tab w:val="left" w:leader="dot" w:pos="1701"/>
          <w:tab w:val="left" w:pos="2835"/>
          <w:tab w:val="left" w:pos="3402"/>
          <w:tab w:val="left" w:leader="dot" w:pos="8505"/>
        </w:tabs>
      </w:pPr>
      <w:r w:rsidRPr="00CA046A">
        <w:rPr>
          <w:b/>
        </w:rPr>
        <w:t>Datum</w:t>
      </w:r>
      <w:r>
        <w:rPr>
          <w:szCs w:val="22"/>
        </w:rPr>
        <w:fldChar w:fldCharType="begin">
          <w:ffData>
            <w:name w:val="Text5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r>
        <w:tab/>
      </w:r>
      <w:r>
        <w:tab/>
        <w:t>Eltern:</w:t>
      </w:r>
      <w:r>
        <w:tab/>
      </w:r>
    </w:p>
    <w:p w14:paraId="45271082" w14:textId="77777777" w:rsidR="00D02619" w:rsidRDefault="00D02619" w:rsidP="00D02619">
      <w:pPr>
        <w:tabs>
          <w:tab w:val="left" w:pos="567"/>
          <w:tab w:val="left" w:leader="dot" w:pos="1701"/>
          <w:tab w:val="left" w:pos="2835"/>
          <w:tab w:val="left" w:pos="3402"/>
          <w:tab w:val="left" w:leader="dot" w:pos="8505"/>
        </w:tabs>
      </w:pPr>
    </w:p>
    <w:p w14:paraId="06B11748" w14:textId="77777777" w:rsidR="00D02619" w:rsidRDefault="00D02619" w:rsidP="00D02619">
      <w:pPr>
        <w:tabs>
          <w:tab w:val="left" w:pos="567"/>
          <w:tab w:val="left" w:pos="2835"/>
          <w:tab w:val="left" w:pos="3402"/>
          <w:tab w:val="left" w:leader="dot" w:pos="8505"/>
        </w:tabs>
      </w:pPr>
      <w:r>
        <w:tab/>
      </w:r>
      <w:r>
        <w:tab/>
      </w:r>
      <w:r>
        <w:tab/>
      </w:r>
      <w:r>
        <w:tab/>
      </w:r>
    </w:p>
    <w:p w14:paraId="52D6E6A5" w14:textId="77777777" w:rsidR="00D02619" w:rsidRDefault="00D02619" w:rsidP="00D02619">
      <w:pPr>
        <w:tabs>
          <w:tab w:val="left" w:pos="567"/>
          <w:tab w:val="left" w:pos="2835"/>
          <w:tab w:val="left" w:pos="3402"/>
          <w:tab w:val="left" w:leader="dot" w:pos="8505"/>
        </w:tabs>
      </w:pPr>
    </w:p>
    <w:p w14:paraId="195B1858" w14:textId="77777777" w:rsidR="00D02619" w:rsidRDefault="00D02619" w:rsidP="00D02619">
      <w:pPr>
        <w:tabs>
          <w:tab w:val="left" w:pos="567"/>
          <w:tab w:val="left" w:leader="dot" w:pos="1701"/>
          <w:tab w:val="left" w:pos="2835"/>
          <w:tab w:val="left" w:pos="3402"/>
          <w:tab w:val="left" w:leader="dot" w:pos="8505"/>
        </w:tabs>
      </w:pPr>
      <w:r w:rsidRPr="00CA046A">
        <w:rPr>
          <w:b/>
        </w:rPr>
        <w:t>Datum</w:t>
      </w:r>
      <w:r w:rsidRPr="005D5B89">
        <w:fldChar w:fldCharType="begin">
          <w:ffData>
            <w:name w:val="Text53"/>
            <w:enabled/>
            <w:calcOnExit w:val="0"/>
            <w:textInput/>
          </w:ffData>
        </w:fldChar>
      </w:r>
      <w:bookmarkStart w:id="5" w:name="Text53"/>
      <w:r w:rsidRPr="005D5B89">
        <w:instrText xml:space="preserve"> FORMTEXT </w:instrText>
      </w:r>
      <w:r w:rsidRPr="005D5B89">
        <w:fldChar w:fldCharType="separate"/>
      </w:r>
      <w:r w:rsidRPr="005D5B89">
        <w:rPr>
          <w:noProof/>
        </w:rPr>
        <w:t> </w:t>
      </w:r>
      <w:r w:rsidRPr="005D5B89">
        <w:rPr>
          <w:noProof/>
        </w:rPr>
        <w:t> </w:t>
      </w:r>
      <w:r w:rsidRPr="005D5B89">
        <w:rPr>
          <w:noProof/>
        </w:rPr>
        <w:t> </w:t>
      </w:r>
      <w:r w:rsidRPr="005D5B89">
        <w:rPr>
          <w:noProof/>
        </w:rPr>
        <w:t> </w:t>
      </w:r>
      <w:r w:rsidRPr="005D5B89">
        <w:rPr>
          <w:noProof/>
        </w:rPr>
        <w:t> </w:t>
      </w:r>
      <w:r w:rsidRPr="005D5B89">
        <w:fldChar w:fldCharType="end"/>
      </w:r>
      <w:bookmarkEnd w:id="5"/>
      <w:r>
        <w:tab/>
      </w:r>
      <w:r>
        <w:tab/>
        <w:t>Anmeldende Person:</w:t>
      </w:r>
      <w:r>
        <w:tab/>
      </w:r>
    </w:p>
    <w:p w14:paraId="56C1979F" w14:textId="77777777" w:rsidR="00D02619" w:rsidRDefault="00D02619" w:rsidP="00D02619">
      <w:pPr>
        <w:tabs>
          <w:tab w:val="left" w:pos="567"/>
          <w:tab w:val="left" w:leader="dot" w:pos="2268"/>
          <w:tab w:val="left" w:pos="3402"/>
          <w:tab w:val="left" w:leader="dot" w:pos="8505"/>
        </w:tabs>
      </w:pPr>
    </w:p>
    <w:p w14:paraId="5BE29CAE" w14:textId="77777777" w:rsidR="00D02619" w:rsidRDefault="00D02619" w:rsidP="00D02619">
      <w:pPr>
        <w:tabs>
          <w:tab w:val="left" w:pos="567"/>
          <w:tab w:val="left" w:pos="3402"/>
          <w:tab w:val="left" w:leader="dot" w:pos="8505"/>
        </w:tabs>
      </w:pPr>
      <w:r>
        <w:tab/>
      </w:r>
      <w:r>
        <w:tab/>
      </w:r>
      <w:r>
        <w:tab/>
      </w:r>
      <w:r>
        <w:tab/>
      </w:r>
    </w:p>
    <w:p w14:paraId="1FA1AAF6" w14:textId="77777777" w:rsidR="00D02619" w:rsidRDefault="00D02619" w:rsidP="00D02619">
      <w:pPr>
        <w:tabs>
          <w:tab w:val="left" w:pos="567"/>
          <w:tab w:val="left" w:pos="3402"/>
          <w:tab w:val="left" w:leader="dot" w:pos="8505"/>
        </w:tabs>
      </w:pPr>
    </w:p>
    <w:p w14:paraId="18285A7D" w14:textId="09FAF97F" w:rsidR="00D02619" w:rsidRDefault="00D02619" w:rsidP="00D02619">
      <w:pPr>
        <w:tabs>
          <w:tab w:val="left" w:pos="567"/>
          <w:tab w:val="left" w:pos="1418"/>
          <w:tab w:val="left" w:pos="1843"/>
        </w:tabs>
      </w:pPr>
      <w:r>
        <w:t>Beilagen</w:t>
      </w:r>
      <w:r>
        <w:tab/>
      </w:r>
      <w:sdt>
        <w:sdtPr>
          <w:rPr>
            <w:b/>
          </w:rPr>
          <w:id w:val="1668756435"/>
          <w14:checkbox>
            <w14:checked w14:val="0"/>
            <w14:checkedState w14:val="2612" w14:font="Arial Unicode MS"/>
            <w14:uncheckedState w14:val="2610" w14:font="Arial Unicode MS"/>
          </w14:checkbox>
        </w:sdtPr>
        <w:sdtEndPr/>
        <w:sdtContent>
          <w:r>
            <w:rPr>
              <w:rFonts w:ascii="Arial Unicode MS" w:hAnsi="Arial Unicode MS"/>
              <w:b/>
            </w:rPr>
            <w:t>☐</w:t>
          </w:r>
        </w:sdtContent>
      </w:sdt>
      <w:r>
        <w:tab/>
      </w:r>
      <w:r w:rsidRPr="003F16CC">
        <w:rPr>
          <w:b/>
          <w:u w:val="dotted"/>
        </w:rPr>
        <w:fldChar w:fldCharType="begin">
          <w:ffData>
            <w:name w:val="Text54"/>
            <w:enabled/>
            <w:calcOnExit w:val="0"/>
            <w:textInput/>
          </w:ffData>
        </w:fldChar>
      </w:r>
      <w:r w:rsidRPr="003F16CC">
        <w:rPr>
          <w:b/>
          <w:u w:val="dotted"/>
        </w:rPr>
        <w:instrText xml:space="preserve"> FORMTEXT </w:instrText>
      </w:r>
      <w:r w:rsidRPr="003F16CC">
        <w:rPr>
          <w:b/>
          <w:u w:val="dotted"/>
        </w:rPr>
      </w:r>
      <w:r w:rsidRPr="003F16CC">
        <w:rPr>
          <w:b/>
          <w:u w:val="dotted"/>
        </w:rPr>
        <w:fldChar w:fldCharType="separate"/>
      </w:r>
      <w:r>
        <w:rPr>
          <w:b/>
          <w:u w:val="dotted"/>
        </w:rPr>
        <w:t> </w:t>
      </w:r>
      <w:r>
        <w:rPr>
          <w:b/>
          <w:u w:val="dotted"/>
        </w:rPr>
        <w:t> </w:t>
      </w:r>
      <w:r>
        <w:rPr>
          <w:b/>
          <w:u w:val="dotted"/>
        </w:rPr>
        <w:t> </w:t>
      </w:r>
      <w:r>
        <w:rPr>
          <w:b/>
          <w:u w:val="dotted"/>
        </w:rPr>
        <w:t> </w:t>
      </w:r>
      <w:r>
        <w:rPr>
          <w:b/>
          <w:u w:val="dotted"/>
        </w:rPr>
        <w:t> </w:t>
      </w:r>
      <w:r w:rsidRPr="003F16CC">
        <w:rPr>
          <w:b/>
          <w:u w:val="dotted"/>
        </w:rPr>
        <w:fldChar w:fldCharType="end"/>
      </w:r>
    </w:p>
    <w:p w14:paraId="5F242CF3" w14:textId="77777777" w:rsidR="00D02619" w:rsidRDefault="00D02619" w:rsidP="00D02619">
      <w:pPr>
        <w:tabs>
          <w:tab w:val="left" w:pos="567"/>
          <w:tab w:val="left" w:pos="1418"/>
          <w:tab w:val="left" w:pos="1843"/>
        </w:tabs>
      </w:pPr>
      <w:r>
        <w:tab/>
      </w:r>
      <w:r>
        <w:tab/>
      </w:r>
      <w:sdt>
        <w:sdtPr>
          <w:rPr>
            <w:b/>
          </w:rPr>
          <w:id w:val="1866556163"/>
          <w14:checkbox>
            <w14:checked w14:val="0"/>
            <w14:checkedState w14:val="2612" w14:font="Arial Unicode MS"/>
            <w14:uncheckedState w14:val="2610" w14:font="Arial Unicode MS"/>
          </w14:checkbox>
        </w:sdtPr>
        <w:sdtEndPr/>
        <w:sdtContent>
          <w:r w:rsidRPr="006F790A">
            <w:rPr>
              <w:rFonts w:ascii="MS Gothic" w:eastAsia="MS Gothic" w:hAnsi="MS Gothic" w:hint="eastAsia"/>
              <w:b/>
            </w:rPr>
            <w:t>☐</w:t>
          </w:r>
        </w:sdtContent>
      </w:sdt>
      <w:r>
        <w:tab/>
      </w:r>
      <w:r w:rsidRPr="003F16CC">
        <w:rPr>
          <w:b/>
          <w:u w:val="dotted"/>
        </w:rPr>
        <w:fldChar w:fldCharType="begin">
          <w:ffData>
            <w:name w:val="Text54"/>
            <w:enabled/>
            <w:calcOnExit w:val="0"/>
            <w:textInput/>
          </w:ffData>
        </w:fldChar>
      </w:r>
      <w:r w:rsidRPr="003F16CC">
        <w:rPr>
          <w:b/>
          <w:u w:val="dotted"/>
        </w:rPr>
        <w:instrText xml:space="preserve"> FORMTEXT </w:instrText>
      </w:r>
      <w:r w:rsidRPr="003F16CC">
        <w:rPr>
          <w:b/>
          <w:u w:val="dotted"/>
        </w:rPr>
      </w:r>
      <w:r w:rsidRPr="003F16CC">
        <w:rPr>
          <w:b/>
          <w:u w:val="dotted"/>
        </w:rPr>
        <w:fldChar w:fldCharType="separate"/>
      </w:r>
      <w:r w:rsidRPr="003F16CC">
        <w:rPr>
          <w:b/>
          <w:noProof/>
          <w:u w:val="dotted"/>
        </w:rPr>
        <w:t> </w:t>
      </w:r>
      <w:r w:rsidRPr="003F16CC">
        <w:rPr>
          <w:b/>
          <w:noProof/>
          <w:u w:val="dotted"/>
        </w:rPr>
        <w:t> </w:t>
      </w:r>
      <w:r w:rsidRPr="003F16CC">
        <w:rPr>
          <w:b/>
          <w:noProof/>
          <w:u w:val="dotted"/>
        </w:rPr>
        <w:t> </w:t>
      </w:r>
      <w:r w:rsidRPr="003F16CC">
        <w:rPr>
          <w:b/>
          <w:noProof/>
          <w:u w:val="dotted"/>
        </w:rPr>
        <w:t> </w:t>
      </w:r>
      <w:r w:rsidRPr="003F16CC">
        <w:rPr>
          <w:b/>
          <w:noProof/>
          <w:u w:val="dotted"/>
        </w:rPr>
        <w:t> </w:t>
      </w:r>
      <w:r w:rsidRPr="003F16CC">
        <w:rPr>
          <w:b/>
          <w:u w:val="dotted"/>
        </w:rPr>
        <w:fldChar w:fldCharType="end"/>
      </w:r>
    </w:p>
    <w:p w14:paraId="09DD4152" w14:textId="77777777" w:rsidR="00D02619" w:rsidRPr="005D5B89" w:rsidRDefault="00D02619" w:rsidP="00D02619">
      <w:pPr>
        <w:tabs>
          <w:tab w:val="left" w:pos="567"/>
          <w:tab w:val="left" w:pos="1418"/>
          <w:tab w:val="left" w:pos="1843"/>
        </w:tabs>
        <w:rPr>
          <w:color w:val="808080" w:themeColor="background1" w:themeShade="80"/>
        </w:rPr>
      </w:pPr>
      <w:r>
        <w:tab/>
      </w:r>
      <w:r>
        <w:tab/>
      </w:r>
      <w:sdt>
        <w:sdtPr>
          <w:rPr>
            <w:b/>
          </w:rPr>
          <w:id w:val="-1102877367"/>
          <w14:checkbox>
            <w14:checked w14:val="0"/>
            <w14:checkedState w14:val="2612" w14:font="Arial Unicode MS"/>
            <w14:uncheckedState w14:val="2610" w14:font="Arial Unicode MS"/>
          </w14:checkbox>
        </w:sdtPr>
        <w:sdtEndPr/>
        <w:sdtContent>
          <w:r w:rsidRPr="006F790A">
            <w:rPr>
              <w:rFonts w:ascii="MS Gothic" w:eastAsia="MS Gothic" w:hAnsi="MS Gothic" w:hint="eastAsia"/>
              <w:b/>
            </w:rPr>
            <w:t>☐</w:t>
          </w:r>
        </w:sdtContent>
      </w:sdt>
      <w:r>
        <w:tab/>
      </w:r>
      <w:r w:rsidRPr="003F16CC">
        <w:rPr>
          <w:b/>
          <w:u w:val="dotted"/>
        </w:rPr>
        <w:fldChar w:fldCharType="begin">
          <w:ffData>
            <w:name w:val="Text54"/>
            <w:enabled/>
            <w:calcOnExit w:val="0"/>
            <w:textInput/>
          </w:ffData>
        </w:fldChar>
      </w:r>
      <w:r w:rsidRPr="003F16CC">
        <w:rPr>
          <w:b/>
          <w:u w:val="dotted"/>
        </w:rPr>
        <w:instrText xml:space="preserve"> FORMTEXT </w:instrText>
      </w:r>
      <w:r w:rsidRPr="003F16CC">
        <w:rPr>
          <w:b/>
          <w:u w:val="dotted"/>
        </w:rPr>
      </w:r>
      <w:r w:rsidRPr="003F16CC">
        <w:rPr>
          <w:b/>
          <w:u w:val="dotted"/>
        </w:rPr>
        <w:fldChar w:fldCharType="separate"/>
      </w:r>
      <w:r w:rsidRPr="003F16CC">
        <w:rPr>
          <w:b/>
          <w:noProof/>
          <w:u w:val="dotted"/>
        </w:rPr>
        <w:t> </w:t>
      </w:r>
      <w:r w:rsidRPr="003F16CC">
        <w:rPr>
          <w:b/>
          <w:noProof/>
          <w:u w:val="dotted"/>
        </w:rPr>
        <w:t> </w:t>
      </w:r>
      <w:r w:rsidRPr="003F16CC">
        <w:rPr>
          <w:b/>
          <w:noProof/>
          <w:u w:val="dotted"/>
        </w:rPr>
        <w:t> </w:t>
      </w:r>
      <w:r w:rsidRPr="003F16CC">
        <w:rPr>
          <w:b/>
          <w:noProof/>
          <w:u w:val="dotted"/>
        </w:rPr>
        <w:t> </w:t>
      </w:r>
      <w:r w:rsidRPr="003F16CC">
        <w:rPr>
          <w:b/>
          <w:noProof/>
          <w:u w:val="dotted"/>
        </w:rPr>
        <w:t> </w:t>
      </w:r>
      <w:r w:rsidRPr="003F16CC">
        <w:rPr>
          <w:b/>
          <w:u w:val="dotted"/>
        </w:rPr>
        <w:fldChar w:fldCharType="end"/>
      </w:r>
    </w:p>
    <w:p w14:paraId="7F8F2F17" w14:textId="6BB56641" w:rsidR="00D02619" w:rsidRPr="00387B94" w:rsidRDefault="00D02619" w:rsidP="00246173">
      <w:pPr>
        <w:tabs>
          <w:tab w:val="left" w:pos="567"/>
          <w:tab w:val="left" w:pos="1418"/>
          <w:tab w:val="left" w:pos="1843"/>
          <w:tab w:val="left" w:leader="dot" w:pos="4536"/>
        </w:tabs>
        <w:rPr>
          <w:bCs/>
          <w:i/>
          <w:iCs/>
          <w:u w:val="dotted"/>
        </w:rPr>
      </w:pPr>
      <w:r>
        <w:tab/>
      </w:r>
      <w:r>
        <w:tab/>
      </w:r>
      <w:r w:rsidRPr="00387B94">
        <w:rPr>
          <w:i/>
          <w:iCs/>
        </w:rPr>
        <w:t>Eingang bei Psychomotoriktherapiestelle Sursee (wird von Therapeutin eingefügt):</w:t>
      </w:r>
    </w:p>
    <w:p w14:paraId="3F018700" w14:textId="066979EB" w:rsidR="005B75B2" w:rsidRDefault="00D02619" w:rsidP="00D02619">
      <w:pPr>
        <w:tabs>
          <w:tab w:val="left" w:pos="567"/>
          <w:tab w:val="left" w:pos="1418"/>
          <w:tab w:val="left" w:pos="1843"/>
          <w:tab w:val="left" w:leader="dot" w:pos="4536"/>
        </w:tabs>
        <w:jc w:val="right"/>
        <w:rPr>
          <w:rFonts w:asciiTheme="majorHAnsi" w:hAnsiTheme="majorHAnsi" w:cstheme="majorHAnsi"/>
          <w:b/>
        </w:rPr>
      </w:pPr>
      <w:proofErr w:type="gramStart"/>
      <w:r w:rsidRPr="00387B94">
        <w:rPr>
          <w:bCs/>
          <w:i/>
          <w:iCs/>
        </w:rPr>
        <w:t>Datum:…</w:t>
      </w:r>
      <w:proofErr w:type="gramEnd"/>
      <w:r w:rsidRPr="00387B94">
        <w:rPr>
          <w:bCs/>
          <w:i/>
          <w:iCs/>
        </w:rPr>
        <w:t>……………………………………</w:t>
      </w:r>
    </w:p>
    <w:sectPr w:rsidR="005B75B2" w:rsidSect="00044550">
      <w:headerReference w:type="default" r:id="rId18"/>
      <w:type w:val="continuous"/>
      <w:pgSz w:w="11906" w:h="16838"/>
      <w:pgMar w:top="2098" w:right="680" w:bottom="1021" w:left="1871" w:header="74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0CF9" w14:textId="77777777" w:rsidR="007113D6" w:rsidRDefault="007113D6" w:rsidP="00F91D37">
      <w:pPr>
        <w:spacing w:line="240" w:lineRule="auto"/>
      </w:pPr>
      <w:r>
        <w:separator/>
      </w:r>
    </w:p>
  </w:endnote>
  <w:endnote w:type="continuationSeparator" w:id="0">
    <w:p w14:paraId="1A1742A3" w14:textId="77777777" w:rsidR="007113D6" w:rsidRDefault="007113D6"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Condensed">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D86C" w14:textId="77777777" w:rsidR="00924A37" w:rsidRDefault="00924A37" w:rsidP="003E49F1">
    <w:pPr>
      <w:pStyle w:val="1p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gridCol w:w="840"/>
    </w:tblGrid>
    <w:tr w:rsidR="00924A37" w:rsidRPr="00F72CFE" w14:paraId="09865B2D" w14:textId="77777777" w:rsidTr="00651956">
      <w:tc>
        <w:tcPr>
          <w:tcW w:w="8505" w:type="dxa"/>
        </w:tcPr>
        <w:sdt>
          <w:sdtPr>
            <w:rPr>
              <w:b/>
              <w:sz w:val="2"/>
            </w:rPr>
            <w:alias w:val="Fusszeile (gesperrt)"/>
            <w:tag w:val="officeatworkDocumentPart: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"/>
            <w:id w:val="342447252"/>
            <w:lock w:val="sdtLocked"/>
            <w:placeholder>
              <w:docPart w:val="2B4CC535C04045C0A5FC3CB9B9A5A8CD"/>
            </w:placeholder>
          </w:sdtPr>
          <w:sdtEndPr>
            <w:rPr>
              <w:b w:val="0"/>
            </w:rPr>
          </w:sdtEndPr>
          <w:sdtContent>
            <w:p w14:paraId="2FF594AB" w14:textId="34CA1EE6" w:rsidR="00953222" w:rsidRDefault="00953222" w:rsidP="00953222">
              <w:pPr>
                <w:pStyle w:val="footeraddress"/>
                <w:divId w:val="195240271"/>
                <w:rPr>
                  <w:sz w:val="24"/>
                  <w:szCs w:val="24"/>
                </w:rPr>
              </w:pPr>
              <w:r>
                <w:t>S</w:t>
              </w:r>
              <w:r w:rsidR="00E5095C">
                <w:t xml:space="preserve">chuldienste Kreis </w:t>
              </w:r>
              <w:r>
                <w:t xml:space="preserve">Sursee, </w:t>
              </w:r>
              <w:sdt>
                <w:sdtPr>
                  <w:id w:val="-2003497631"/>
                  <w:placeholder>
                    <w:docPart w:val="BEC5A166BBAB4B9D8845258FC986B158"/>
                  </w:placeholder>
                  <w:comboBox>
                    <w:listItem w:value="Wählen Sie ein Element aus."/>
                    <w:listItem w:displayText="Schulpsychologischer Dienst, Bahnhofstrasse 16, 6210 Sursee" w:value="Schulpsychologischer Dienst, Bahnhofstrasse 16, 6210 Sursee"/>
                    <w:listItem w:displayText="Logopädischer Dienst, Rigistrasse 6, 6210 Sursee" w:value="Logopädischer Dienst, Rigistrasse 6, 6210 Sursee"/>
                    <w:listItem w:displayText="Psychomotoriktherapiestelle, Bahnhofplatz 11, 6210 Sursee" w:value="Psychomotoriktherapiestelle, Bahnhofplatz 11, 6210 Sursee"/>
                  </w:comboBox>
                </w:sdtPr>
                <w:sdtEndPr/>
                <w:sdtContent>
                  <w:r w:rsidR="00D02619">
                    <w:t>Psychomotoriktherapiestelle, Bahnhofplatz 11, 6210 Sursee</w:t>
                  </w:r>
                </w:sdtContent>
              </w:sdt>
            </w:p>
            <w:p w14:paraId="7B5535CA" w14:textId="77777777" w:rsidR="0073442E" w:rsidRDefault="0073442E" w:rsidP="00044550">
              <w:pPr>
                <w:pStyle w:val="footerurl"/>
                <w:spacing w:line="270" w:lineRule="atLeast"/>
                <w:divId w:val="195240271"/>
              </w:pPr>
              <w:r>
                <w:t>www.</w:t>
              </w:r>
              <w:r w:rsidR="00953222">
                <w:t>schul</w:t>
              </w:r>
              <w:r w:rsidR="00E5095C">
                <w:t>dienstes</w:t>
              </w:r>
              <w:r>
                <w:t xml:space="preserve">ursee.ch </w:t>
              </w:r>
            </w:p>
            <w:p w14:paraId="0EFD8624" w14:textId="77777777" w:rsidR="00924A37" w:rsidRPr="002162DB" w:rsidRDefault="0073442E" w:rsidP="007C22B0">
              <w:pPr>
                <w:pStyle w:val="1pt"/>
                <w:divId w:val="348143173"/>
              </w:pPr>
              <w:r>
                <w:t>​</w:t>
              </w:r>
            </w:p>
          </w:sdtContent>
        </w:sdt>
      </w:tc>
      <w:tc>
        <w:tcPr>
          <w:tcW w:w="840" w:type="dxa"/>
          <w:vAlign w:val="bottom"/>
        </w:tcPr>
        <w:p w14:paraId="2F0FBB04" w14:textId="77777777" w:rsidR="00924A37" w:rsidRPr="00A8793E" w:rsidRDefault="00924A37" w:rsidP="00B92DBA">
          <w:pPr>
            <w:pStyle w:val="Seitenzahlen"/>
            <w:rPr>
              <w:spacing w:val="10"/>
              <w:szCs w:val="17"/>
            </w:rPr>
          </w:pPr>
          <w:r>
            <w:rPr>
              <w:spacing w:val="10"/>
              <w:szCs w:val="17"/>
            </w:rPr>
            <w:fldChar w:fldCharType="begin"/>
          </w:r>
          <w:r>
            <w:rPr>
              <w:spacing w:val="10"/>
              <w:szCs w:val="17"/>
            </w:rPr>
            <w:instrText xml:space="preserve"> PAGE   \* MERGEFORMAT </w:instrText>
          </w:r>
          <w:r>
            <w:rPr>
              <w:spacing w:val="10"/>
              <w:szCs w:val="17"/>
            </w:rPr>
            <w:fldChar w:fldCharType="separate"/>
          </w:r>
          <w:r>
            <w:rPr>
              <w:spacing w:val="10"/>
              <w:szCs w:val="17"/>
            </w:rPr>
            <w:t>2</w:t>
          </w:r>
          <w:r>
            <w:rPr>
              <w:spacing w:val="10"/>
              <w:szCs w:val="17"/>
            </w:rPr>
            <w:fldChar w:fldCharType="end"/>
          </w:r>
          <w:r w:rsidRPr="00D66DB5">
            <w:rPr>
              <w:spacing w:val="10"/>
              <w:szCs w:val="17"/>
            </w:rPr>
            <w:t xml:space="preserve"> /</w:t>
          </w:r>
          <w:r w:rsidR="00790C48">
            <w:rPr>
              <w:spacing w:val="10"/>
              <w:szCs w:val="17"/>
            </w:rPr>
            <w:t xml:space="preserve"> </w:t>
          </w:r>
          <w:r w:rsidR="00790C48">
            <w:rPr>
              <w:spacing w:val="10"/>
              <w:szCs w:val="17"/>
            </w:rPr>
            <w:fldChar w:fldCharType="begin"/>
          </w:r>
          <w:r w:rsidR="00790C48">
            <w:rPr>
              <w:spacing w:val="10"/>
              <w:szCs w:val="17"/>
            </w:rPr>
            <w:instrText xml:space="preserve"> NUMPAGES  \* Arabic  \* MERGEFORMAT </w:instrText>
          </w:r>
          <w:r w:rsidR="00790C48">
            <w:rPr>
              <w:spacing w:val="10"/>
              <w:szCs w:val="17"/>
            </w:rPr>
            <w:fldChar w:fldCharType="separate"/>
          </w:r>
          <w:r w:rsidR="00790C48">
            <w:rPr>
              <w:noProof/>
              <w:spacing w:val="10"/>
              <w:szCs w:val="17"/>
            </w:rPr>
            <w:t>4</w:t>
          </w:r>
          <w:r w:rsidR="00790C48">
            <w:rPr>
              <w:spacing w:val="10"/>
              <w:szCs w:val="17"/>
            </w:rPr>
            <w:fldChar w:fldCharType="end"/>
          </w:r>
          <w:r w:rsidRPr="00D66DB5">
            <w:rPr>
              <w:spacing w:val="10"/>
              <w:szCs w:val="17"/>
            </w:rPr>
            <w:t xml:space="preserve"> </w:t>
          </w:r>
          <w:r w:rsidR="00790C48">
            <w:rPr>
              <w:spacing w:val="10"/>
              <w:szCs w:val="17"/>
            </w:rPr>
            <w:t xml:space="preserve"> </w:t>
          </w:r>
        </w:p>
      </w:tc>
    </w:tr>
  </w:tbl>
  <w:p w14:paraId="02649535" w14:textId="77777777" w:rsidR="00924A37" w:rsidRDefault="00924A37" w:rsidP="007C22B0">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
      </w:rPr>
      <w:alias w:val="Fusszeile (gesperrt)"/>
      <w:tag w:val="officeatworkDocumentPart: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"/>
      <w:id w:val="1248918456"/>
      <w:placeholder>
        <w:docPart w:val="0B2B2BF50C854BA7AA527DD77579B368"/>
      </w:placeholder>
    </w:sdtPr>
    <w:sdtEndPr>
      <w:rPr>
        <w:b w:val="0"/>
      </w:rPr>
    </w:sdtEndPr>
    <w:sdtContent>
      <w:p w14:paraId="4B93E141" w14:textId="60699A10" w:rsidR="00953222" w:rsidRDefault="003D5AA2" w:rsidP="00953222">
        <w:pPr>
          <w:pStyle w:val="footeraddress"/>
          <w:divId w:val="719325874"/>
          <w:rPr>
            <w:sz w:val="24"/>
            <w:szCs w:val="24"/>
          </w:rPr>
        </w:pPr>
        <w:r>
          <w:t>Schuldienste Kreis Sursee</w:t>
        </w:r>
        <w:r w:rsidR="00953222">
          <w:t xml:space="preserve">, </w:t>
        </w:r>
        <w:bookmarkStart w:id="1" w:name="_Hlk198284794"/>
        <w:sdt>
          <w:sdtPr>
            <w:id w:val="1363943407"/>
            <w:placeholder>
              <w:docPart w:val="6A7A7FE5CD97469D9EDDF72A85D65091"/>
            </w:placeholder>
            <w:comboBox>
              <w:listItem w:value="Wählen Sie ein Element aus."/>
              <w:listItem w:displayText="Schulpsychologischer Dienst, Bahnhofstrasse 16, 6210 Sursee" w:value="Schulpsychologischer Dienst, Bahnhofstrasse 16, 6210 Sursee"/>
              <w:listItem w:displayText="Logopädischer Dienst, Rigistrasse 6, 6210 Sursee" w:value="Logopädischer Dienst, Rigistrasse 6, 6210 Sursee"/>
              <w:listItem w:displayText="Psychomotoriktherapiestelle, Bahnhofplatz 11, 6210 Sursee" w:value="Psychomotoriktherapiestelle, Bahnhofplatz 11, 6210 Sursee"/>
            </w:comboBox>
          </w:sdtPr>
          <w:sdtEndPr/>
          <w:sdtContent>
            <w:r w:rsidR="00D02619">
              <w:t>Psychomotoriktherapiestelle, Bahnhofplatz 11, 6210 Sursee</w:t>
            </w:r>
          </w:sdtContent>
        </w:sdt>
        <w:r w:rsidR="00953222">
          <w:t xml:space="preserve"> </w:t>
        </w:r>
        <w:bookmarkEnd w:id="1"/>
      </w:p>
      <w:p w14:paraId="03356564" w14:textId="77777777" w:rsidR="0073442E" w:rsidRDefault="0073442E">
        <w:pPr>
          <w:pStyle w:val="footerurl"/>
          <w:divId w:val="719325874"/>
        </w:pPr>
        <w:r>
          <w:t>www.s</w:t>
        </w:r>
        <w:r w:rsidR="00953222">
          <w:t>chul</w:t>
        </w:r>
        <w:r w:rsidR="003D5AA2">
          <w:t>dienste</w:t>
        </w:r>
        <w:r w:rsidR="00953222">
          <w:t>s</w:t>
        </w:r>
        <w:r>
          <w:t xml:space="preserve">ursee.ch </w:t>
        </w:r>
      </w:p>
      <w:p w14:paraId="327F5A96" w14:textId="77777777" w:rsidR="00924A37" w:rsidRDefault="0073442E" w:rsidP="007C22B0">
        <w:pPr>
          <w:pStyle w:val="1pt"/>
        </w:pP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CC87" w14:textId="77777777" w:rsidR="007113D6" w:rsidRDefault="007113D6" w:rsidP="00F91D37">
      <w:pPr>
        <w:spacing w:line="240" w:lineRule="auto"/>
      </w:pPr>
      <w:r>
        <w:separator/>
      </w:r>
    </w:p>
  </w:footnote>
  <w:footnote w:type="continuationSeparator" w:id="0">
    <w:p w14:paraId="191F01B7" w14:textId="77777777" w:rsidR="007113D6" w:rsidRDefault="007113D6"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Header Block P2"/>
      <w:tag w:val="officeatworkDocumentPart: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"/>
      <w:id w:val="-1161700016"/>
      <w:placeholder>
        <w:docPart w:val="40A1AA196768415B864EA7D3F0AF7107"/>
      </w:placeholder>
      <w:showingPlcHdr/>
      <w15:appearance w15:val="hidden"/>
    </w:sdtPr>
    <w:sdtEndPr/>
    <w:sdtContent>
      <w:p w14:paraId="00C519A5" w14:textId="77777777" w:rsidR="00F9135C" w:rsidRPr="00790C48" w:rsidRDefault="00D465DF" w:rsidP="00924A37">
        <w:pPr>
          <w:pStyle w:val="Kopfzeile"/>
          <w:ind w:hanging="1302"/>
          <w:rPr>
            <w:lang w:val="en-GB"/>
          </w:rPr>
        </w:pPr>
        <w:r w:rsidRPr="00790C48">
          <w:rPr>
            <w:rStyle w:val="Platzhaltertext"/>
            <w:lang w:val="en-GB"/>
          </w:rPr>
          <w:t>Click or tap here to enter text.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page" w:tblpX="568" w:tblpY="528"/>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76"/>
      <w:gridCol w:w="5256"/>
    </w:tblGrid>
    <w:tr w:rsidR="00D465DF" w:rsidRPr="004F746A" w14:paraId="5486B0DC" w14:textId="77777777" w:rsidTr="00044550">
      <w:trPr>
        <w:trHeight w:hRule="exact" w:val="1077"/>
      </w:trPr>
      <w:bookmarkStart w:id="0" w:name="_Hlk198284182" w:displacedByCustomXml="next"/>
      <w:sdt>
        <w:sdtPr>
          <w:alias w:val="Kopfzeile (gesperrt)"/>
          <w:tag w:val="officeatworkDocumentPart: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"/>
          <w:id w:val="2004699860"/>
          <w:placeholder>
            <w:docPart w:val="866A007E627B46EC93363D423B70EB8D"/>
          </w:placeholder>
        </w:sdtPr>
        <w:sdtEndPr/>
        <w:sdtContent>
          <w:tc>
            <w:tcPr>
              <w:tcW w:w="5376" w:type="dxa"/>
            </w:tcPr>
            <w:p w14:paraId="5116FBCE" w14:textId="77777777" w:rsidR="00D465DF" w:rsidRPr="004F746A" w:rsidRDefault="0073442E" w:rsidP="00044550">
              <w:pPr>
                <w:pStyle w:val="Kopfzeile"/>
                <w:spacing w:before="200"/>
                <w:ind w:left="11" w:hanging="11"/>
                <w:rPr>
                  <w:lang w:val="en-GB"/>
                </w:rPr>
              </w:pPr>
              <w:r>
                <w:rPr>
                  <w:noProof/>
                </w:rPr>
                <w:drawing>
                  <wp:inline distT="0" distB="0" distL="0" distR="0" wp14:anchorId="04E779E6" wp14:editId="3F3C1CBC">
                    <wp:extent cx="2165350" cy="171450"/>
                    <wp:effectExtent l="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171450"/>
                            </a:xfrm>
                            <a:prstGeom prst="rect">
                              <a:avLst/>
                            </a:prstGeom>
                            <a:noFill/>
                            <a:ln>
                              <a:noFill/>
                            </a:ln>
                          </pic:spPr>
                        </pic:pic>
                      </a:graphicData>
                    </a:graphic>
                  </wp:inline>
                </w:drawing>
              </w:r>
            </w:p>
          </w:tc>
        </w:sdtContent>
      </w:sdt>
      <w:tc>
        <w:tcPr>
          <w:tcW w:w="5256" w:type="dxa"/>
        </w:tcPr>
        <w:p w14:paraId="79C6E5E0" w14:textId="77777777" w:rsidR="003D5AA2" w:rsidRPr="004561CD" w:rsidRDefault="00044550" w:rsidP="00044550">
          <w:pPr>
            <w:tabs>
              <w:tab w:val="left" w:pos="2571"/>
            </w:tabs>
          </w:pPr>
          <w:r>
            <w:tab/>
          </w:r>
          <w:r w:rsidR="003D5AA2">
            <w:rPr>
              <w:noProof/>
            </w:rPr>
            <w:drawing>
              <wp:inline distT="0" distB="0" distL="0" distR="0" wp14:anchorId="00272A46" wp14:editId="798D67F6">
                <wp:extent cx="1222375" cy="372733"/>
                <wp:effectExtent l="0" t="0" r="0" b="8890"/>
                <wp:docPr id="112823404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689" t="3259" b="6806"/>
                        <a:stretch/>
                      </pic:blipFill>
                      <pic:spPr bwMode="auto">
                        <a:xfrm>
                          <a:off x="0" y="0"/>
                          <a:ext cx="1224000" cy="373229"/>
                        </a:xfrm>
                        <a:prstGeom prst="rect">
                          <a:avLst/>
                        </a:prstGeom>
                        <a:noFill/>
                        <a:ln>
                          <a:noFill/>
                        </a:ln>
                        <a:extLst>
                          <a:ext uri="{53640926-AAD7-44D8-BBD7-CCE9431645EC}">
                            <a14:shadowObscured xmlns:a14="http://schemas.microsoft.com/office/drawing/2010/main"/>
                          </a:ext>
                        </a:extLst>
                      </pic:spPr>
                    </pic:pic>
                  </a:graphicData>
                </a:graphic>
              </wp:inline>
            </w:drawing>
          </w:r>
        </w:p>
        <w:p w14:paraId="5E6DAC9F" w14:textId="77777777" w:rsidR="003D5AA2" w:rsidRDefault="00044550" w:rsidP="00044550">
          <w:pPr>
            <w:tabs>
              <w:tab w:val="left" w:pos="2571"/>
            </w:tabs>
            <w:rPr>
              <w:b/>
              <w:bCs/>
            </w:rPr>
          </w:pPr>
          <w:r>
            <w:rPr>
              <w:b/>
              <w:bCs/>
            </w:rPr>
            <w:tab/>
          </w:r>
          <w:r w:rsidR="003D5AA2" w:rsidRPr="00240651">
            <w:rPr>
              <w:b/>
              <w:bCs/>
            </w:rPr>
            <w:t>Schuldienste Kreis Sursee</w:t>
          </w:r>
        </w:p>
        <w:p w14:paraId="30843F7B" w14:textId="1028BFB4" w:rsidR="00044550" w:rsidRPr="00044550" w:rsidRDefault="00044550" w:rsidP="001E0C60">
          <w:pPr>
            <w:tabs>
              <w:tab w:val="left" w:pos="2571"/>
            </w:tabs>
          </w:pPr>
          <w:r>
            <w:tab/>
          </w:r>
          <w:sdt>
            <w:sdtPr>
              <w:id w:val="1739896020"/>
              <w:placeholder>
                <w:docPart w:val="EAC8CB6F557247319005003730B55881"/>
              </w:placeholder>
              <w:comboBox>
                <w:listItem w:value="Wählen Sie ein Element aus."/>
                <w:listItem w:displayText="Schulpsychologischer Dienst" w:value="Schulpsychologischer Dienst"/>
                <w:listItem w:displayText="Logopädischer Dienst" w:value="Logopädischer Dienst"/>
                <w:listItem w:displayText="Psychomotoriktherapiestelle" w:value="Psychomotoriktherapiestelle"/>
              </w:comboBox>
            </w:sdtPr>
            <w:sdtEndPr/>
            <w:sdtContent>
              <w:r w:rsidR="00D02619">
                <w:t>Psychomotoriktherapiestelle</w:t>
              </w:r>
            </w:sdtContent>
          </w:sdt>
        </w:p>
        <w:p w14:paraId="5C8424DA" w14:textId="77777777" w:rsidR="00D465DF" w:rsidRPr="00D465DF" w:rsidRDefault="00D465DF" w:rsidP="00044550">
          <w:pPr>
            <w:tabs>
              <w:tab w:val="left" w:pos="2571"/>
            </w:tabs>
          </w:pPr>
        </w:p>
      </w:tc>
    </w:tr>
    <w:bookmarkEnd w:id="0"/>
  </w:tbl>
  <w:p w14:paraId="4E3BD6D1" w14:textId="77777777" w:rsidR="00A3116D" w:rsidRPr="00D465DF" w:rsidRDefault="00A3116D" w:rsidP="00D465DF">
    <w:pPr>
      <w:pStyle w:val="1p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page" w:tblpX="568" w:tblpY="528"/>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76"/>
      <w:gridCol w:w="5256"/>
    </w:tblGrid>
    <w:tr w:rsidR="00044550" w:rsidRPr="004F746A" w14:paraId="2ECFF2F8" w14:textId="77777777" w:rsidTr="00EB6B22">
      <w:trPr>
        <w:trHeight w:hRule="exact" w:val="1077"/>
      </w:trPr>
      <w:sdt>
        <w:sdtPr>
          <w:alias w:val="Kopfzeile (gesperrt)"/>
          <w:tag w:val="officeatworkDocumentPart: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"/>
          <w:id w:val="1925921196"/>
          <w:placeholder>
            <w:docPart w:val="0B2B2BF50C854BA7AA527DD77579B368"/>
          </w:placeholder>
        </w:sdtPr>
        <w:sdtEndPr/>
        <w:sdtContent>
          <w:tc>
            <w:tcPr>
              <w:tcW w:w="5376" w:type="dxa"/>
            </w:tcPr>
            <w:p w14:paraId="052D66B3" w14:textId="77777777" w:rsidR="00044550" w:rsidRPr="004F746A" w:rsidRDefault="00044550" w:rsidP="00044550">
              <w:pPr>
                <w:pStyle w:val="Kopfzeile"/>
                <w:spacing w:before="200"/>
                <w:ind w:left="11" w:hanging="11"/>
                <w:rPr>
                  <w:lang w:val="en-GB"/>
                </w:rPr>
              </w:pPr>
              <w:r>
                <w:rPr>
                  <w:noProof/>
                </w:rPr>
                <w:drawing>
                  <wp:inline distT="0" distB="0" distL="0" distR="0" wp14:anchorId="40DA52D6" wp14:editId="12A8B762">
                    <wp:extent cx="2165350" cy="171450"/>
                    <wp:effectExtent l="0" t="0" r="6350" b="0"/>
                    <wp:docPr id="9230767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171450"/>
                            </a:xfrm>
                            <a:prstGeom prst="rect">
                              <a:avLst/>
                            </a:prstGeom>
                            <a:noFill/>
                            <a:ln>
                              <a:noFill/>
                            </a:ln>
                          </pic:spPr>
                        </pic:pic>
                      </a:graphicData>
                    </a:graphic>
                  </wp:inline>
                </w:drawing>
              </w:r>
            </w:p>
          </w:tc>
        </w:sdtContent>
      </w:sdt>
      <w:tc>
        <w:tcPr>
          <w:tcW w:w="5256" w:type="dxa"/>
        </w:tcPr>
        <w:p w14:paraId="39C98717" w14:textId="77777777" w:rsidR="00044550" w:rsidRPr="004561CD" w:rsidRDefault="00044550" w:rsidP="00044550">
          <w:pPr>
            <w:tabs>
              <w:tab w:val="left" w:pos="2571"/>
            </w:tabs>
          </w:pPr>
          <w:r>
            <w:tab/>
          </w:r>
          <w:r>
            <w:rPr>
              <w:noProof/>
            </w:rPr>
            <w:drawing>
              <wp:inline distT="0" distB="0" distL="0" distR="0" wp14:anchorId="6D8FE3B2" wp14:editId="441F0D3D">
                <wp:extent cx="1222375" cy="372733"/>
                <wp:effectExtent l="0" t="0" r="0" b="8890"/>
                <wp:docPr id="12806264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689" t="3259" b="6806"/>
                        <a:stretch/>
                      </pic:blipFill>
                      <pic:spPr bwMode="auto">
                        <a:xfrm>
                          <a:off x="0" y="0"/>
                          <a:ext cx="1224000" cy="373229"/>
                        </a:xfrm>
                        <a:prstGeom prst="rect">
                          <a:avLst/>
                        </a:prstGeom>
                        <a:noFill/>
                        <a:ln>
                          <a:noFill/>
                        </a:ln>
                        <a:extLst>
                          <a:ext uri="{53640926-AAD7-44D8-BBD7-CCE9431645EC}">
                            <a14:shadowObscured xmlns:a14="http://schemas.microsoft.com/office/drawing/2010/main"/>
                          </a:ext>
                        </a:extLst>
                      </pic:spPr>
                    </pic:pic>
                  </a:graphicData>
                </a:graphic>
              </wp:inline>
            </w:drawing>
          </w:r>
        </w:p>
        <w:p w14:paraId="035061B0" w14:textId="77777777" w:rsidR="00044550" w:rsidRDefault="00044550" w:rsidP="00044550">
          <w:pPr>
            <w:tabs>
              <w:tab w:val="left" w:pos="2571"/>
            </w:tabs>
            <w:rPr>
              <w:b/>
              <w:bCs/>
            </w:rPr>
          </w:pPr>
          <w:r>
            <w:rPr>
              <w:b/>
              <w:bCs/>
            </w:rPr>
            <w:tab/>
          </w:r>
          <w:r w:rsidRPr="00240651">
            <w:rPr>
              <w:b/>
              <w:bCs/>
            </w:rPr>
            <w:t>Schuldienste Kreis Sursee</w:t>
          </w:r>
        </w:p>
        <w:p w14:paraId="3DC058BB" w14:textId="77777777" w:rsidR="001E0C60" w:rsidRPr="00044550" w:rsidRDefault="001E0C60" w:rsidP="001E0C60">
          <w:pPr>
            <w:tabs>
              <w:tab w:val="left" w:pos="2571"/>
            </w:tabs>
          </w:pPr>
          <w:r>
            <w:tab/>
          </w:r>
          <w:sdt>
            <w:sdtPr>
              <w:id w:val="825547515"/>
              <w:placeholder>
                <w:docPart w:val="BEC5A166BBAB4B9D8845258FC986B158"/>
              </w:placeholder>
              <w:comboBox>
                <w:listItem w:value="Wählen Sie ein Element aus."/>
                <w:listItem w:displayText="Schulpsychologischer Dienst" w:value="Schulpsychologischer Dienst"/>
                <w:listItem w:displayText="Logopädischer Dienst" w:value="Logopädischer Dienst"/>
                <w:listItem w:displayText="Psychomotoriktherapiestelle" w:value="Psychomotoriktherapiestelle"/>
              </w:comboBox>
            </w:sdtPr>
            <w:sdtEndPr/>
            <w:sdtContent>
              <w:r>
                <w:t>Schulpsychologischer Dienst</w:t>
              </w:r>
            </w:sdtContent>
          </w:sdt>
        </w:p>
        <w:p w14:paraId="1718D5D4" w14:textId="77777777" w:rsidR="00044550" w:rsidRPr="00D465DF" w:rsidRDefault="00044550" w:rsidP="00044550">
          <w:pPr>
            <w:tabs>
              <w:tab w:val="left" w:pos="2571"/>
            </w:tabs>
          </w:pPr>
        </w:p>
      </w:tc>
    </w:tr>
  </w:tbl>
  <w:p w14:paraId="7AA8DC79" w14:textId="77777777" w:rsidR="002E07D8" w:rsidRPr="00E5095C" w:rsidRDefault="002E07D8" w:rsidP="00D465DF">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320B"/>
    <w:multiLevelType w:val="multilevel"/>
    <w:tmpl w:val="4CA82FFC"/>
    <w:numStyleLink w:val="Aufzhlungen"/>
  </w:abstractNum>
  <w:abstractNum w:abstractNumId="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38306D5"/>
    <w:multiLevelType w:val="multilevel"/>
    <w:tmpl w:val="8A44F06C"/>
    <w:styleLink w:val="Nummerierteberschriften"/>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tabs>
          <w:tab w:val="num" w:pos="340"/>
        </w:tabs>
        <w:ind w:left="340" w:hanging="340"/>
      </w:pPr>
      <w:rPr>
        <w:rFonts w:hint="default"/>
      </w:rPr>
    </w:lvl>
    <w:lvl w:ilvl="6">
      <w:start w:val="1"/>
      <w:numFmt w:val="decimal"/>
      <w:pStyle w:val="Nummerierung2"/>
      <w:lvlText w:val="%6.%7"/>
      <w:lvlJc w:val="left"/>
      <w:pPr>
        <w:tabs>
          <w:tab w:val="num" w:pos="737"/>
        </w:tabs>
        <w:ind w:left="737" w:hanging="397"/>
      </w:pPr>
      <w:rPr>
        <w:rFonts w:hint="default"/>
      </w:rPr>
    </w:lvl>
    <w:lvl w:ilvl="7">
      <w:start w:val="1"/>
      <w:numFmt w:val="decimal"/>
      <w:pStyle w:val="Nummerierung3"/>
      <w:lvlText w:val="%6.%7.%8"/>
      <w:lvlJc w:val="left"/>
      <w:pPr>
        <w:tabs>
          <w:tab w:val="num" w:pos="1474"/>
        </w:tabs>
        <w:ind w:left="1474" w:hanging="737"/>
      </w:pPr>
      <w:rPr>
        <w:rFonts w:hint="default"/>
      </w:rPr>
    </w:lvl>
    <w:lvl w:ilvl="8">
      <w:start w:val="1"/>
      <w:numFmt w:val="lowerLetter"/>
      <w:pStyle w:val="Nummerierungabc"/>
      <w:lvlText w:val="%9."/>
      <w:lvlJc w:val="left"/>
      <w:pPr>
        <w:ind w:left="340" w:hanging="340"/>
      </w:pPr>
      <w:rPr>
        <w:rFonts w:hint="default"/>
      </w:rPr>
    </w:lvl>
  </w:abstractNum>
  <w:abstractNum w:abstractNumId="4" w15:restartNumberingAfterBreak="0">
    <w:nsid w:val="47EB3986"/>
    <w:multiLevelType w:val="hybridMultilevel"/>
    <w:tmpl w:val="1AFEE5E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CF32C4"/>
    <w:multiLevelType w:val="multilevel"/>
    <w:tmpl w:val="4CA82FFC"/>
    <w:styleLink w:val="Aufzhlungen"/>
    <w:lvl w:ilvl="0">
      <w:start w:val="1"/>
      <w:numFmt w:val="bullet"/>
      <w:pStyle w:val="Aufzhlung1"/>
      <w:lvlText w:val="—"/>
      <w:lvlJc w:val="left"/>
      <w:pPr>
        <w:ind w:left="680" w:hanging="340"/>
      </w:pPr>
      <w:rPr>
        <w:rFonts w:ascii="Calibri Light" w:hAnsi="Calibri Light" w:hint="default"/>
      </w:rPr>
    </w:lvl>
    <w:lvl w:ilvl="1">
      <w:start w:val="1"/>
      <w:numFmt w:val="bullet"/>
      <w:pStyle w:val="Aufzhlung2"/>
      <w:lvlText w:val="–"/>
      <w:lvlJc w:val="left"/>
      <w:pPr>
        <w:ind w:left="964" w:hanging="284"/>
      </w:pPr>
      <w:rPr>
        <w:rFonts w:ascii="Calibri Light" w:hAnsi="Calibri Light" w:hint="default"/>
      </w:rPr>
    </w:lvl>
    <w:lvl w:ilvl="2">
      <w:start w:val="1"/>
      <w:numFmt w:val="bullet"/>
      <w:pStyle w:val="Aufzhlung3"/>
      <w:lvlText w:val="‒"/>
      <w:lvlJc w:val="left"/>
      <w:pPr>
        <w:ind w:left="1247" w:hanging="283"/>
      </w:pPr>
      <w:rPr>
        <w:rFonts w:ascii="Calibri Light" w:hAnsi="Calibri Light" w:hint="default"/>
      </w:rPr>
    </w:lvl>
    <w:lvl w:ilvl="3">
      <w:start w:val="1"/>
      <w:numFmt w:val="bullet"/>
      <w:pStyle w:val="Anhang"/>
      <w:lvlText w:val="—"/>
      <w:lvlJc w:val="left"/>
      <w:pPr>
        <w:ind w:left="567" w:hanging="227"/>
      </w:pPr>
      <w:rPr>
        <w:rFonts w:ascii="Source Sans Pro" w:hAnsi="Source Sans Pro" w:hint="default"/>
      </w:rPr>
    </w:lvl>
    <w:lvl w:ilvl="4">
      <w:start w:val="1"/>
      <w:numFmt w:val="bullet"/>
      <w:lvlRestart w:val="0"/>
      <w:pStyle w:val="AufzhlungArt"/>
      <w:lvlText w:val="―"/>
      <w:lvlJc w:val="left"/>
      <w:pPr>
        <w:ind w:left="850" w:hanging="340"/>
      </w:pPr>
      <w:rPr>
        <w:rFonts w:ascii="Calibri Light" w:hAnsi="Calibri Light" w:hint="default"/>
        <w:b w:val="0"/>
        <w:i w:val="0"/>
        <w:vertAlign w:val="baseline"/>
      </w:rPr>
    </w:lvl>
    <w:lvl w:ilvl="5">
      <w:start w:val="1"/>
      <w:numFmt w:val="decimal"/>
      <w:lvlRestart w:val="0"/>
      <w:pStyle w:val="NummerierungArt"/>
      <w:lvlText w:val="%6"/>
      <w:lvlJc w:val="left"/>
      <w:pPr>
        <w:ind w:left="510" w:hanging="170"/>
      </w:pPr>
      <w:rPr>
        <w:rFonts w:asciiTheme="minorHAnsi" w:hAnsiTheme="minorHAnsi" w:hint="default"/>
        <w:b/>
        <w:i w:val="0"/>
        <w:vertAlign w:val="superscrip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hint="default"/>
      </w:rPr>
    </w:lvl>
    <w:lvl w:ilvl="8">
      <w:start w:val="1"/>
      <w:numFmt w:val="bullet"/>
      <w:lvlText w:val=""/>
      <w:lvlJc w:val="left"/>
      <w:pPr>
        <w:ind w:left="7104" w:hanging="360"/>
      </w:pPr>
      <w:rPr>
        <w:rFonts w:ascii="Wingdings" w:hAnsi="Wingdings" w:hint="default"/>
      </w:rPr>
    </w:lvl>
  </w:abstractNum>
  <w:abstractNum w:abstractNumId="7" w15:restartNumberingAfterBreak="0">
    <w:nsid w:val="7CE41949"/>
    <w:multiLevelType w:val="hybridMultilevel"/>
    <w:tmpl w:val="5BB83DB0"/>
    <w:lvl w:ilvl="0" w:tplc="F420FEE0">
      <w:start w:val="1"/>
      <w:numFmt w:val="bullet"/>
      <w:pStyle w:val="bodyattach"/>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956832184">
    <w:abstractNumId w:val="5"/>
  </w:num>
  <w:num w:numId="2" w16cid:durableId="1254821494">
    <w:abstractNumId w:val="2"/>
  </w:num>
  <w:num w:numId="3" w16cid:durableId="171723735">
    <w:abstractNumId w:val="1"/>
  </w:num>
  <w:num w:numId="4" w16cid:durableId="1073507391">
    <w:abstractNumId w:val="3"/>
  </w:num>
  <w:num w:numId="5" w16cid:durableId="1074162686">
    <w:abstractNumId w:val="6"/>
  </w:num>
  <w:num w:numId="6" w16cid:durableId="1152254568">
    <w:abstractNumId w:val="0"/>
  </w:num>
  <w:num w:numId="7" w16cid:durableId="689768420">
    <w:abstractNumId w:val="7"/>
  </w:num>
  <w:num w:numId="8" w16cid:durableId="778839937">
    <w:abstractNumId w:val="7"/>
  </w:num>
  <w:num w:numId="9" w16cid:durableId="1140538240">
    <w:abstractNumId w:val="7"/>
  </w:num>
  <w:num w:numId="10" w16cid:durableId="231696968">
    <w:abstractNumId w:val="7"/>
  </w:num>
  <w:num w:numId="11" w16cid:durableId="103572746">
    <w:abstractNumId w:val="7"/>
  </w:num>
  <w:num w:numId="12" w16cid:durableId="84038999">
    <w:abstractNumId w:val="7"/>
  </w:num>
  <w:num w:numId="13" w16cid:durableId="3689907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es-ES" w:vendorID="64" w:dllVersion="0" w:nlCheck="1" w:checkStyle="0"/>
  <w:activeWritingStyle w:appName="MSWord" w:lang="fr-CH"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B2"/>
    <w:rsid w:val="00002978"/>
    <w:rsid w:val="00003A9F"/>
    <w:rsid w:val="0001010F"/>
    <w:rsid w:val="00010AA2"/>
    <w:rsid w:val="00017ABC"/>
    <w:rsid w:val="000201A0"/>
    <w:rsid w:val="00020BD0"/>
    <w:rsid w:val="00021501"/>
    <w:rsid w:val="000247DA"/>
    <w:rsid w:val="00025CEC"/>
    <w:rsid w:val="000266B7"/>
    <w:rsid w:val="00032B92"/>
    <w:rsid w:val="0003323E"/>
    <w:rsid w:val="000352C2"/>
    <w:rsid w:val="000409C8"/>
    <w:rsid w:val="00041700"/>
    <w:rsid w:val="00044550"/>
    <w:rsid w:val="00044FA2"/>
    <w:rsid w:val="00046243"/>
    <w:rsid w:val="00056CD1"/>
    <w:rsid w:val="00061F1D"/>
    <w:rsid w:val="00063BC2"/>
    <w:rsid w:val="000701F1"/>
    <w:rsid w:val="00071780"/>
    <w:rsid w:val="000728A2"/>
    <w:rsid w:val="000803EB"/>
    <w:rsid w:val="00082831"/>
    <w:rsid w:val="00090380"/>
    <w:rsid w:val="00091DEB"/>
    <w:rsid w:val="00094179"/>
    <w:rsid w:val="00094623"/>
    <w:rsid w:val="00096E8E"/>
    <w:rsid w:val="000A1884"/>
    <w:rsid w:val="000A24EC"/>
    <w:rsid w:val="000A2660"/>
    <w:rsid w:val="000A28AB"/>
    <w:rsid w:val="000A3D0B"/>
    <w:rsid w:val="000A411E"/>
    <w:rsid w:val="000A4A2F"/>
    <w:rsid w:val="000B183F"/>
    <w:rsid w:val="000B339B"/>
    <w:rsid w:val="000B560D"/>
    <w:rsid w:val="000B595D"/>
    <w:rsid w:val="000C232F"/>
    <w:rsid w:val="000C4045"/>
    <w:rsid w:val="000C49C1"/>
    <w:rsid w:val="000D1743"/>
    <w:rsid w:val="000D1BB6"/>
    <w:rsid w:val="000D245C"/>
    <w:rsid w:val="000D4944"/>
    <w:rsid w:val="000D4EEE"/>
    <w:rsid w:val="000E7543"/>
    <w:rsid w:val="000E756F"/>
    <w:rsid w:val="000F1995"/>
    <w:rsid w:val="000F1D2B"/>
    <w:rsid w:val="000F243D"/>
    <w:rsid w:val="000F346E"/>
    <w:rsid w:val="000F5E3E"/>
    <w:rsid w:val="0010021F"/>
    <w:rsid w:val="00102345"/>
    <w:rsid w:val="00103724"/>
    <w:rsid w:val="001057DB"/>
    <w:rsid w:val="00105A52"/>
    <w:rsid w:val="00106688"/>
    <w:rsid w:val="00107F09"/>
    <w:rsid w:val="00111B2B"/>
    <w:rsid w:val="001134C7"/>
    <w:rsid w:val="00113CB8"/>
    <w:rsid w:val="001170C9"/>
    <w:rsid w:val="0012151C"/>
    <w:rsid w:val="001277E8"/>
    <w:rsid w:val="00127BBA"/>
    <w:rsid w:val="00133CFB"/>
    <w:rsid w:val="00136CAB"/>
    <w:rsid w:val="001375AB"/>
    <w:rsid w:val="00140D21"/>
    <w:rsid w:val="00144122"/>
    <w:rsid w:val="00145E6F"/>
    <w:rsid w:val="00147C99"/>
    <w:rsid w:val="00150D81"/>
    <w:rsid w:val="001514C0"/>
    <w:rsid w:val="00154677"/>
    <w:rsid w:val="001576EF"/>
    <w:rsid w:val="00157ECA"/>
    <w:rsid w:val="00166C15"/>
    <w:rsid w:val="0016774B"/>
    <w:rsid w:val="00167916"/>
    <w:rsid w:val="00171870"/>
    <w:rsid w:val="001734C5"/>
    <w:rsid w:val="00174FE3"/>
    <w:rsid w:val="00177487"/>
    <w:rsid w:val="001778E4"/>
    <w:rsid w:val="00187BA6"/>
    <w:rsid w:val="001960BD"/>
    <w:rsid w:val="001A3606"/>
    <w:rsid w:val="001A43BD"/>
    <w:rsid w:val="001B0813"/>
    <w:rsid w:val="001B2F80"/>
    <w:rsid w:val="001B610C"/>
    <w:rsid w:val="001C1FCD"/>
    <w:rsid w:val="001C2406"/>
    <w:rsid w:val="001C4A15"/>
    <w:rsid w:val="001C4AD9"/>
    <w:rsid w:val="001E0C60"/>
    <w:rsid w:val="001E4C5D"/>
    <w:rsid w:val="001E73F4"/>
    <w:rsid w:val="001F2A21"/>
    <w:rsid w:val="001F4A7E"/>
    <w:rsid w:val="001F4B8C"/>
    <w:rsid w:val="001F4F9B"/>
    <w:rsid w:val="00201523"/>
    <w:rsid w:val="002162DB"/>
    <w:rsid w:val="00217D74"/>
    <w:rsid w:val="00217DB4"/>
    <w:rsid w:val="00220B70"/>
    <w:rsid w:val="0022685B"/>
    <w:rsid w:val="0023018C"/>
    <w:rsid w:val="0023205B"/>
    <w:rsid w:val="00236924"/>
    <w:rsid w:val="002369CE"/>
    <w:rsid w:val="00243090"/>
    <w:rsid w:val="00245C1A"/>
    <w:rsid w:val="00246173"/>
    <w:rsid w:val="002466D7"/>
    <w:rsid w:val="00247905"/>
    <w:rsid w:val="0025644A"/>
    <w:rsid w:val="00260CA7"/>
    <w:rsid w:val="00263DD2"/>
    <w:rsid w:val="00267F71"/>
    <w:rsid w:val="002726D9"/>
    <w:rsid w:val="00273EBC"/>
    <w:rsid w:val="00275556"/>
    <w:rsid w:val="00283995"/>
    <w:rsid w:val="0028682B"/>
    <w:rsid w:val="00290A7C"/>
    <w:rsid w:val="00290E37"/>
    <w:rsid w:val="00291BF5"/>
    <w:rsid w:val="00292375"/>
    <w:rsid w:val="002A39C3"/>
    <w:rsid w:val="002A6277"/>
    <w:rsid w:val="002B1F0B"/>
    <w:rsid w:val="002B214A"/>
    <w:rsid w:val="002B34B9"/>
    <w:rsid w:val="002B4501"/>
    <w:rsid w:val="002B551B"/>
    <w:rsid w:val="002C163B"/>
    <w:rsid w:val="002D2467"/>
    <w:rsid w:val="002D272F"/>
    <w:rsid w:val="002D34D0"/>
    <w:rsid w:val="002D37EC"/>
    <w:rsid w:val="002D38AE"/>
    <w:rsid w:val="002D6247"/>
    <w:rsid w:val="002D709C"/>
    <w:rsid w:val="002D7164"/>
    <w:rsid w:val="002E07D8"/>
    <w:rsid w:val="002E1111"/>
    <w:rsid w:val="002E1786"/>
    <w:rsid w:val="002F06AA"/>
    <w:rsid w:val="002F68A2"/>
    <w:rsid w:val="002F70A7"/>
    <w:rsid w:val="002F78C1"/>
    <w:rsid w:val="0030047E"/>
    <w:rsid w:val="00301D48"/>
    <w:rsid w:val="0030245A"/>
    <w:rsid w:val="00303B73"/>
    <w:rsid w:val="00306030"/>
    <w:rsid w:val="003060C9"/>
    <w:rsid w:val="0030647C"/>
    <w:rsid w:val="0030710F"/>
    <w:rsid w:val="00307A5B"/>
    <w:rsid w:val="0031259E"/>
    <w:rsid w:val="00314C63"/>
    <w:rsid w:val="003212A8"/>
    <w:rsid w:val="0032330D"/>
    <w:rsid w:val="00330E6E"/>
    <w:rsid w:val="003319DB"/>
    <w:rsid w:val="0033244D"/>
    <w:rsid w:val="00332778"/>
    <w:rsid w:val="00333A1B"/>
    <w:rsid w:val="00335219"/>
    <w:rsid w:val="0034134D"/>
    <w:rsid w:val="00343A7F"/>
    <w:rsid w:val="00344AC6"/>
    <w:rsid w:val="00347F53"/>
    <w:rsid w:val="003514EE"/>
    <w:rsid w:val="003624A5"/>
    <w:rsid w:val="003632F3"/>
    <w:rsid w:val="00363671"/>
    <w:rsid w:val="003637F7"/>
    <w:rsid w:val="00364EE3"/>
    <w:rsid w:val="00371E1F"/>
    <w:rsid w:val="00373B16"/>
    <w:rsid w:val="00373E0E"/>
    <w:rsid w:val="0037405C"/>
    <w:rsid w:val="00374621"/>
    <w:rsid w:val="003757E4"/>
    <w:rsid w:val="00375834"/>
    <w:rsid w:val="003902BD"/>
    <w:rsid w:val="0039124E"/>
    <w:rsid w:val="00395A1F"/>
    <w:rsid w:val="00397963"/>
    <w:rsid w:val="003A4ED3"/>
    <w:rsid w:val="003C061B"/>
    <w:rsid w:val="003C2056"/>
    <w:rsid w:val="003C3AED"/>
    <w:rsid w:val="003C3CB4"/>
    <w:rsid w:val="003C3D32"/>
    <w:rsid w:val="003C4C56"/>
    <w:rsid w:val="003C6B11"/>
    <w:rsid w:val="003C7AA5"/>
    <w:rsid w:val="003C7C4D"/>
    <w:rsid w:val="003D0CB0"/>
    <w:rsid w:val="003D0FAA"/>
    <w:rsid w:val="003D313E"/>
    <w:rsid w:val="003D5AA2"/>
    <w:rsid w:val="003D7933"/>
    <w:rsid w:val="003E2E32"/>
    <w:rsid w:val="003F012A"/>
    <w:rsid w:val="003F1A56"/>
    <w:rsid w:val="004058E4"/>
    <w:rsid w:val="00406A21"/>
    <w:rsid w:val="004109DF"/>
    <w:rsid w:val="00414DCE"/>
    <w:rsid w:val="00414FBE"/>
    <w:rsid w:val="004202B9"/>
    <w:rsid w:val="004213BB"/>
    <w:rsid w:val="0042454D"/>
    <w:rsid w:val="00425097"/>
    <w:rsid w:val="00432689"/>
    <w:rsid w:val="00444695"/>
    <w:rsid w:val="00452D49"/>
    <w:rsid w:val="0045362B"/>
    <w:rsid w:val="00454A02"/>
    <w:rsid w:val="004633AC"/>
    <w:rsid w:val="00464D5C"/>
    <w:rsid w:val="00466212"/>
    <w:rsid w:val="00471D34"/>
    <w:rsid w:val="00480603"/>
    <w:rsid w:val="0048129E"/>
    <w:rsid w:val="00483140"/>
    <w:rsid w:val="0048609D"/>
    <w:rsid w:val="00486DBB"/>
    <w:rsid w:val="00490D01"/>
    <w:rsid w:val="00490FC3"/>
    <w:rsid w:val="00494FD7"/>
    <w:rsid w:val="00495F83"/>
    <w:rsid w:val="004A039B"/>
    <w:rsid w:val="004A14ED"/>
    <w:rsid w:val="004A21D1"/>
    <w:rsid w:val="004A2AAC"/>
    <w:rsid w:val="004A7E26"/>
    <w:rsid w:val="004B0FDB"/>
    <w:rsid w:val="004B3225"/>
    <w:rsid w:val="004B4BCD"/>
    <w:rsid w:val="004C1329"/>
    <w:rsid w:val="004C3880"/>
    <w:rsid w:val="004C4B0F"/>
    <w:rsid w:val="004D0F2F"/>
    <w:rsid w:val="004D1654"/>
    <w:rsid w:val="004D179F"/>
    <w:rsid w:val="004D2956"/>
    <w:rsid w:val="004D3323"/>
    <w:rsid w:val="004D5B31"/>
    <w:rsid w:val="004D6181"/>
    <w:rsid w:val="004D6BD1"/>
    <w:rsid w:val="004E05A4"/>
    <w:rsid w:val="004E0965"/>
    <w:rsid w:val="004E0B82"/>
    <w:rsid w:val="004E0E33"/>
    <w:rsid w:val="004E5AFD"/>
    <w:rsid w:val="004F22CB"/>
    <w:rsid w:val="004F3283"/>
    <w:rsid w:val="004F4868"/>
    <w:rsid w:val="00500294"/>
    <w:rsid w:val="00515985"/>
    <w:rsid w:val="00521E05"/>
    <w:rsid w:val="00525B53"/>
    <w:rsid w:val="00526C93"/>
    <w:rsid w:val="0053035E"/>
    <w:rsid w:val="005339AE"/>
    <w:rsid w:val="00535EA2"/>
    <w:rsid w:val="005369DC"/>
    <w:rsid w:val="00537410"/>
    <w:rsid w:val="00537DB0"/>
    <w:rsid w:val="00543061"/>
    <w:rsid w:val="005467C2"/>
    <w:rsid w:val="00550787"/>
    <w:rsid w:val="00551B4C"/>
    <w:rsid w:val="00554B89"/>
    <w:rsid w:val="00554D4C"/>
    <w:rsid w:val="00555378"/>
    <w:rsid w:val="00562128"/>
    <w:rsid w:val="00564328"/>
    <w:rsid w:val="00570628"/>
    <w:rsid w:val="00570F83"/>
    <w:rsid w:val="00572BA2"/>
    <w:rsid w:val="00576439"/>
    <w:rsid w:val="00577B60"/>
    <w:rsid w:val="00591832"/>
    <w:rsid w:val="00592841"/>
    <w:rsid w:val="005932E2"/>
    <w:rsid w:val="005963DD"/>
    <w:rsid w:val="005A357F"/>
    <w:rsid w:val="005A62AC"/>
    <w:rsid w:val="005A7BE5"/>
    <w:rsid w:val="005B008A"/>
    <w:rsid w:val="005B4345"/>
    <w:rsid w:val="005B49DF"/>
    <w:rsid w:val="005B4DEC"/>
    <w:rsid w:val="005B5817"/>
    <w:rsid w:val="005B6FD0"/>
    <w:rsid w:val="005B75B2"/>
    <w:rsid w:val="005C1A6A"/>
    <w:rsid w:val="005C2563"/>
    <w:rsid w:val="005C35F5"/>
    <w:rsid w:val="005C3D90"/>
    <w:rsid w:val="005C3DE3"/>
    <w:rsid w:val="005C6148"/>
    <w:rsid w:val="005C61A5"/>
    <w:rsid w:val="005C6FC4"/>
    <w:rsid w:val="005C7189"/>
    <w:rsid w:val="005E249B"/>
    <w:rsid w:val="005E264C"/>
    <w:rsid w:val="005F05D6"/>
    <w:rsid w:val="005F3852"/>
    <w:rsid w:val="005F6B47"/>
    <w:rsid w:val="006044D5"/>
    <w:rsid w:val="00604FDC"/>
    <w:rsid w:val="006110EE"/>
    <w:rsid w:val="00614FAF"/>
    <w:rsid w:val="006163FC"/>
    <w:rsid w:val="00617565"/>
    <w:rsid w:val="00622481"/>
    <w:rsid w:val="00622FDC"/>
    <w:rsid w:val="00624F1C"/>
    <w:rsid w:val="00625020"/>
    <w:rsid w:val="00627E67"/>
    <w:rsid w:val="0063314D"/>
    <w:rsid w:val="00635CA3"/>
    <w:rsid w:val="00636B2B"/>
    <w:rsid w:val="0064247B"/>
    <w:rsid w:val="006428F0"/>
    <w:rsid w:val="00642F26"/>
    <w:rsid w:val="00647B77"/>
    <w:rsid w:val="00650B3D"/>
    <w:rsid w:val="00650E5F"/>
    <w:rsid w:val="00651956"/>
    <w:rsid w:val="0065274C"/>
    <w:rsid w:val="00654FC2"/>
    <w:rsid w:val="00661A71"/>
    <w:rsid w:val="00662A61"/>
    <w:rsid w:val="00663770"/>
    <w:rsid w:val="00665AE9"/>
    <w:rsid w:val="00670329"/>
    <w:rsid w:val="00672E90"/>
    <w:rsid w:val="006744FD"/>
    <w:rsid w:val="00674F86"/>
    <w:rsid w:val="00686D14"/>
    <w:rsid w:val="00687EC3"/>
    <w:rsid w:val="00687ED7"/>
    <w:rsid w:val="00694482"/>
    <w:rsid w:val="0069572B"/>
    <w:rsid w:val="006A157B"/>
    <w:rsid w:val="006A3921"/>
    <w:rsid w:val="006A6924"/>
    <w:rsid w:val="006B3083"/>
    <w:rsid w:val="006B5345"/>
    <w:rsid w:val="006B5B5E"/>
    <w:rsid w:val="006C144C"/>
    <w:rsid w:val="006C38A5"/>
    <w:rsid w:val="006C62E1"/>
    <w:rsid w:val="006D2593"/>
    <w:rsid w:val="006D60E1"/>
    <w:rsid w:val="006D77CF"/>
    <w:rsid w:val="006E0F4E"/>
    <w:rsid w:val="006E4AF1"/>
    <w:rsid w:val="006F0345"/>
    <w:rsid w:val="006F0469"/>
    <w:rsid w:val="006F3265"/>
    <w:rsid w:val="006F3A1D"/>
    <w:rsid w:val="006F47B5"/>
    <w:rsid w:val="006F5C45"/>
    <w:rsid w:val="006F65B3"/>
    <w:rsid w:val="00700979"/>
    <w:rsid w:val="00703D64"/>
    <w:rsid w:val="007040B6"/>
    <w:rsid w:val="00705076"/>
    <w:rsid w:val="00705AC0"/>
    <w:rsid w:val="00705B5B"/>
    <w:rsid w:val="00710FC7"/>
    <w:rsid w:val="00711147"/>
    <w:rsid w:val="007113D6"/>
    <w:rsid w:val="0071200C"/>
    <w:rsid w:val="0071222D"/>
    <w:rsid w:val="00714162"/>
    <w:rsid w:val="00714414"/>
    <w:rsid w:val="0071778D"/>
    <w:rsid w:val="00720823"/>
    <w:rsid w:val="007248EF"/>
    <w:rsid w:val="00724D98"/>
    <w:rsid w:val="007277E3"/>
    <w:rsid w:val="00731A17"/>
    <w:rsid w:val="0073442E"/>
    <w:rsid w:val="00734458"/>
    <w:rsid w:val="007419CF"/>
    <w:rsid w:val="0074241C"/>
    <w:rsid w:val="0074296D"/>
    <w:rsid w:val="0074487E"/>
    <w:rsid w:val="00746273"/>
    <w:rsid w:val="00747750"/>
    <w:rsid w:val="0075366F"/>
    <w:rsid w:val="00760A06"/>
    <w:rsid w:val="00762EC7"/>
    <w:rsid w:val="00766902"/>
    <w:rsid w:val="00771413"/>
    <w:rsid w:val="007721BF"/>
    <w:rsid w:val="00774E70"/>
    <w:rsid w:val="00774FC0"/>
    <w:rsid w:val="0078181E"/>
    <w:rsid w:val="00783E8E"/>
    <w:rsid w:val="00784E2E"/>
    <w:rsid w:val="0078584E"/>
    <w:rsid w:val="007901DF"/>
    <w:rsid w:val="00790C48"/>
    <w:rsid w:val="00791B34"/>
    <w:rsid w:val="00792BC2"/>
    <w:rsid w:val="00796CEE"/>
    <w:rsid w:val="007A1F02"/>
    <w:rsid w:val="007A2EAE"/>
    <w:rsid w:val="007A4664"/>
    <w:rsid w:val="007A4A14"/>
    <w:rsid w:val="007B514D"/>
    <w:rsid w:val="007B5396"/>
    <w:rsid w:val="007C0B2A"/>
    <w:rsid w:val="007C22B0"/>
    <w:rsid w:val="007C43C2"/>
    <w:rsid w:val="007D1464"/>
    <w:rsid w:val="007E0460"/>
    <w:rsid w:val="007E450F"/>
    <w:rsid w:val="007E48BF"/>
    <w:rsid w:val="007E7353"/>
    <w:rsid w:val="007E7E43"/>
    <w:rsid w:val="0080292D"/>
    <w:rsid w:val="008036A9"/>
    <w:rsid w:val="008049A6"/>
    <w:rsid w:val="0080656A"/>
    <w:rsid w:val="008167D7"/>
    <w:rsid w:val="0082486F"/>
    <w:rsid w:val="0083151B"/>
    <w:rsid w:val="00833960"/>
    <w:rsid w:val="0083591A"/>
    <w:rsid w:val="00841B44"/>
    <w:rsid w:val="00844B72"/>
    <w:rsid w:val="0084700B"/>
    <w:rsid w:val="0084715E"/>
    <w:rsid w:val="008473FD"/>
    <w:rsid w:val="008501CF"/>
    <w:rsid w:val="0085189A"/>
    <w:rsid w:val="00853121"/>
    <w:rsid w:val="0085454F"/>
    <w:rsid w:val="00857D8A"/>
    <w:rsid w:val="008602F9"/>
    <w:rsid w:val="00861F46"/>
    <w:rsid w:val="00864855"/>
    <w:rsid w:val="00866FE4"/>
    <w:rsid w:val="00867395"/>
    <w:rsid w:val="00870017"/>
    <w:rsid w:val="00873945"/>
    <w:rsid w:val="0087406F"/>
    <w:rsid w:val="00874E49"/>
    <w:rsid w:val="00876898"/>
    <w:rsid w:val="00880DAE"/>
    <w:rsid w:val="00883CC4"/>
    <w:rsid w:val="0088531D"/>
    <w:rsid w:val="00887318"/>
    <w:rsid w:val="00893B4A"/>
    <w:rsid w:val="008A0276"/>
    <w:rsid w:val="008A29F5"/>
    <w:rsid w:val="008A72CC"/>
    <w:rsid w:val="008B182B"/>
    <w:rsid w:val="008B61B2"/>
    <w:rsid w:val="008B6670"/>
    <w:rsid w:val="008C414C"/>
    <w:rsid w:val="008D44B1"/>
    <w:rsid w:val="008D55C5"/>
    <w:rsid w:val="008E2766"/>
    <w:rsid w:val="008E3042"/>
    <w:rsid w:val="00901431"/>
    <w:rsid w:val="009235A2"/>
    <w:rsid w:val="009243B1"/>
    <w:rsid w:val="00924A37"/>
    <w:rsid w:val="0093619F"/>
    <w:rsid w:val="009427E5"/>
    <w:rsid w:val="00942C1B"/>
    <w:rsid w:val="009454B7"/>
    <w:rsid w:val="00947C96"/>
    <w:rsid w:val="00953222"/>
    <w:rsid w:val="00955D4E"/>
    <w:rsid w:val="00960EE8"/>
    <w:rsid w:val="009613D8"/>
    <w:rsid w:val="00961E8E"/>
    <w:rsid w:val="00963DD3"/>
    <w:rsid w:val="009642C9"/>
    <w:rsid w:val="0096603D"/>
    <w:rsid w:val="00967FE6"/>
    <w:rsid w:val="00970F3F"/>
    <w:rsid w:val="009712FD"/>
    <w:rsid w:val="00974275"/>
    <w:rsid w:val="009804FC"/>
    <w:rsid w:val="0098340B"/>
    <w:rsid w:val="0098474B"/>
    <w:rsid w:val="00987FD2"/>
    <w:rsid w:val="00991DB6"/>
    <w:rsid w:val="00994BD1"/>
    <w:rsid w:val="00994CAA"/>
    <w:rsid w:val="00995A9A"/>
    <w:rsid w:val="00995CBA"/>
    <w:rsid w:val="0099678C"/>
    <w:rsid w:val="009A1DB4"/>
    <w:rsid w:val="009A3D4F"/>
    <w:rsid w:val="009A6E47"/>
    <w:rsid w:val="009A7471"/>
    <w:rsid w:val="009B030C"/>
    <w:rsid w:val="009B0C96"/>
    <w:rsid w:val="009B100D"/>
    <w:rsid w:val="009B4C2C"/>
    <w:rsid w:val="009C1B4E"/>
    <w:rsid w:val="009C222B"/>
    <w:rsid w:val="009C64D7"/>
    <w:rsid w:val="009C67A8"/>
    <w:rsid w:val="009D0C05"/>
    <w:rsid w:val="009D1D6A"/>
    <w:rsid w:val="009D201B"/>
    <w:rsid w:val="009D5D9C"/>
    <w:rsid w:val="009D5DC8"/>
    <w:rsid w:val="009E2171"/>
    <w:rsid w:val="009F3E6A"/>
    <w:rsid w:val="009F6672"/>
    <w:rsid w:val="009F6C9C"/>
    <w:rsid w:val="00A02378"/>
    <w:rsid w:val="00A03638"/>
    <w:rsid w:val="00A05C8A"/>
    <w:rsid w:val="00A06F53"/>
    <w:rsid w:val="00A0737F"/>
    <w:rsid w:val="00A0745F"/>
    <w:rsid w:val="00A14C78"/>
    <w:rsid w:val="00A17703"/>
    <w:rsid w:val="00A211F7"/>
    <w:rsid w:val="00A25062"/>
    <w:rsid w:val="00A258C0"/>
    <w:rsid w:val="00A25F7E"/>
    <w:rsid w:val="00A3116D"/>
    <w:rsid w:val="00A37677"/>
    <w:rsid w:val="00A43BB5"/>
    <w:rsid w:val="00A43EDD"/>
    <w:rsid w:val="00A4427B"/>
    <w:rsid w:val="00A4670F"/>
    <w:rsid w:val="00A5451D"/>
    <w:rsid w:val="00A5539F"/>
    <w:rsid w:val="00A55C83"/>
    <w:rsid w:val="00A57815"/>
    <w:rsid w:val="00A6026E"/>
    <w:rsid w:val="00A62266"/>
    <w:rsid w:val="00A62F82"/>
    <w:rsid w:val="00A62FAD"/>
    <w:rsid w:val="00A64481"/>
    <w:rsid w:val="00A67EE9"/>
    <w:rsid w:val="00A70CDC"/>
    <w:rsid w:val="00A7133D"/>
    <w:rsid w:val="00A71E43"/>
    <w:rsid w:val="00A7788C"/>
    <w:rsid w:val="00A811F9"/>
    <w:rsid w:val="00A8306E"/>
    <w:rsid w:val="00A960B8"/>
    <w:rsid w:val="00A96E76"/>
    <w:rsid w:val="00AA00FA"/>
    <w:rsid w:val="00AA5DDC"/>
    <w:rsid w:val="00AB1E86"/>
    <w:rsid w:val="00AB27C3"/>
    <w:rsid w:val="00AB605E"/>
    <w:rsid w:val="00AB7BD7"/>
    <w:rsid w:val="00AC0DF9"/>
    <w:rsid w:val="00AC2D5B"/>
    <w:rsid w:val="00AC3C0A"/>
    <w:rsid w:val="00AC6321"/>
    <w:rsid w:val="00AD36B2"/>
    <w:rsid w:val="00AD5C8F"/>
    <w:rsid w:val="00AD776F"/>
    <w:rsid w:val="00AE6EB7"/>
    <w:rsid w:val="00AF47AE"/>
    <w:rsid w:val="00AF7CA8"/>
    <w:rsid w:val="00B05554"/>
    <w:rsid w:val="00B11A9B"/>
    <w:rsid w:val="00B1332F"/>
    <w:rsid w:val="00B13CAE"/>
    <w:rsid w:val="00B230C9"/>
    <w:rsid w:val="00B24B2A"/>
    <w:rsid w:val="00B30061"/>
    <w:rsid w:val="00B324C1"/>
    <w:rsid w:val="00B32881"/>
    <w:rsid w:val="00B32ABB"/>
    <w:rsid w:val="00B41FD3"/>
    <w:rsid w:val="00B426D3"/>
    <w:rsid w:val="00B431DE"/>
    <w:rsid w:val="00B452C0"/>
    <w:rsid w:val="00B509AF"/>
    <w:rsid w:val="00B50F51"/>
    <w:rsid w:val="00B514FB"/>
    <w:rsid w:val="00B53156"/>
    <w:rsid w:val="00B54C08"/>
    <w:rsid w:val="00B56907"/>
    <w:rsid w:val="00B6105D"/>
    <w:rsid w:val="00B622CF"/>
    <w:rsid w:val="00B67D13"/>
    <w:rsid w:val="00B70D03"/>
    <w:rsid w:val="00B803E7"/>
    <w:rsid w:val="00B82E14"/>
    <w:rsid w:val="00B8333E"/>
    <w:rsid w:val="00B85621"/>
    <w:rsid w:val="00B87D33"/>
    <w:rsid w:val="00B9158A"/>
    <w:rsid w:val="00B92C4A"/>
    <w:rsid w:val="00B92DBA"/>
    <w:rsid w:val="00B93FB7"/>
    <w:rsid w:val="00B97484"/>
    <w:rsid w:val="00BA2B5A"/>
    <w:rsid w:val="00BA3FDE"/>
    <w:rsid w:val="00BA4DDE"/>
    <w:rsid w:val="00BB0EB7"/>
    <w:rsid w:val="00BB1DA6"/>
    <w:rsid w:val="00BB206A"/>
    <w:rsid w:val="00BB2323"/>
    <w:rsid w:val="00BB47C1"/>
    <w:rsid w:val="00BB4CF6"/>
    <w:rsid w:val="00BC1A6F"/>
    <w:rsid w:val="00BC35DF"/>
    <w:rsid w:val="00BC655F"/>
    <w:rsid w:val="00BC6819"/>
    <w:rsid w:val="00BC7E67"/>
    <w:rsid w:val="00BD09F9"/>
    <w:rsid w:val="00BE1E62"/>
    <w:rsid w:val="00BE3B1C"/>
    <w:rsid w:val="00BF216D"/>
    <w:rsid w:val="00BF409F"/>
    <w:rsid w:val="00BF52B2"/>
    <w:rsid w:val="00BF6B02"/>
    <w:rsid w:val="00BF7052"/>
    <w:rsid w:val="00C003D9"/>
    <w:rsid w:val="00C025E9"/>
    <w:rsid w:val="00C05139"/>
    <w:rsid w:val="00C05FAB"/>
    <w:rsid w:val="00C12431"/>
    <w:rsid w:val="00C15157"/>
    <w:rsid w:val="00C163CA"/>
    <w:rsid w:val="00C17490"/>
    <w:rsid w:val="00C2008E"/>
    <w:rsid w:val="00C20DEA"/>
    <w:rsid w:val="00C21FCC"/>
    <w:rsid w:val="00C25656"/>
    <w:rsid w:val="00C308E8"/>
    <w:rsid w:val="00C30C28"/>
    <w:rsid w:val="00C3674D"/>
    <w:rsid w:val="00C43EDE"/>
    <w:rsid w:val="00C471D9"/>
    <w:rsid w:val="00C51D2F"/>
    <w:rsid w:val="00C56AB5"/>
    <w:rsid w:val="00C60AC3"/>
    <w:rsid w:val="00C65296"/>
    <w:rsid w:val="00C656F3"/>
    <w:rsid w:val="00C6736F"/>
    <w:rsid w:val="00C73727"/>
    <w:rsid w:val="00C762E6"/>
    <w:rsid w:val="00C87AA9"/>
    <w:rsid w:val="00C92CA3"/>
    <w:rsid w:val="00C94176"/>
    <w:rsid w:val="00C97383"/>
    <w:rsid w:val="00C979C1"/>
    <w:rsid w:val="00CA0FBD"/>
    <w:rsid w:val="00CA348A"/>
    <w:rsid w:val="00CA5819"/>
    <w:rsid w:val="00CA5EF8"/>
    <w:rsid w:val="00CB27D5"/>
    <w:rsid w:val="00CB2CE6"/>
    <w:rsid w:val="00CB55ED"/>
    <w:rsid w:val="00CB6717"/>
    <w:rsid w:val="00CC06EF"/>
    <w:rsid w:val="00CC654D"/>
    <w:rsid w:val="00CD0374"/>
    <w:rsid w:val="00CD3F97"/>
    <w:rsid w:val="00CD5922"/>
    <w:rsid w:val="00CD5EBF"/>
    <w:rsid w:val="00CD6B66"/>
    <w:rsid w:val="00CD775B"/>
    <w:rsid w:val="00CE0851"/>
    <w:rsid w:val="00CE2A0C"/>
    <w:rsid w:val="00CE43B0"/>
    <w:rsid w:val="00CF08BB"/>
    <w:rsid w:val="00CF1E53"/>
    <w:rsid w:val="00CF2ABD"/>
    <w:rsid w:val="00CF33D1"/>
    <w:rsid w:val="00CF4930"/>
    <w:rsid w:val="00CF7A42"/>
    <w:rsid w:val="00D00E26"/>
    <w:rsid w:val="00D020B0"/>
    <w:rsid w:val="00D02619"/>
    <w:rsid w:val="00D049A4"/>
    <w:rsid w:val="00D1389A"/>
    <w:rsid w:val="00D13DAC"/>
    <w:rsid w:val="00D167C6"/>
    <w:rsid w:val="00D2014C"/>
    <w:rsid w:val="00D30225"/>
    <w:rsid w:val="00D30E68"/>
    <w:rsid w:val="00D31037"/>
    <w:rsid w:val="00D31DF9"/>
    <w:rsid w:val="00D36D26"/>
    <w:rsid w:val="00D37353"/>
    <w:rsid w:val="00D45837"/>
    <w:rsid w:val="00D465DF"/>
    <w:rsid w:val="00D50BB3"/>
    <w:rsid w:val="00D54A24"/>
    <w:rsid w:val="00D57397"/>
    <w:rsid w:val="00D61996"/>
    <w:rsid w:val="00D6293B"/>
    <w:rsid w:val="00D654CD"/>
    <w:rsid w:val="00D662CE"/>
    <w:rsid w:val="00D66DB5"/>
    <w:rsid w:val="00D6722C"/>
    <w:rsid w:val="00D678C7"/>
    <w:rsid w:val="00D70954"/>
    <w:rsid w:val="00D74C59"/>
    <w:rsid w:val="00D8184E"/>
    <w:rsid w:val="00D822E6"/>
    <w:rsid w:val="00D8261A"/>
    <w:rsid w:val="00D844FB"/>
    <w:rsid w:val="00D84DE8"/>
    <w:rsid w:val="00D84E29"/>
    <w:rsid w:val="00D8632A"/>
    <w:rsid w:val="00D9415C"/>
    <w:rsid w:val="00D9553C"/>
    <w:rsid w:val="00DA469E"/>
    <w:rsid w:val="00DA716B"/>
    <w:rsid w:val="00DB127E"/>
    <w:rsid w:val="00DB1970"/>
    <w:rsid w:val="00DB394C"/>
    <w:rsid w:val="00DB404F"/>
    <w:rsid w:val="00DB45F8"/>
    <w:rsid w:val="00DB7675"/>
    <w:rsid w:val="00DC3565"/>
    <w:rsid w:val="00DC65D2"/>
    <w:rsid w:val="00DD0013"/>
    <w:rsid w:val="00DD108E"/>
    <w:rsid w:val="00DD19B3"/>
    <w:rsid w:val="00DD2DB5"/>
    <w:rsid w:val="00DD3A15"/>
    <w:rsid w:val="00DD3E7E"/>
    <w:rsid w:val="00DF4950"/>
    <w:rsid w:val="00E02496"/>
    <w:rsid w:val="00E12E56"/>
    <w:rsid w:val="00E156B2"/>
    <w:rsid w:val="00E17643"/>
    <w:rsid w:val="00E235F1"/>
    <w:rsid w:val="00E25DCD"/>
    <w:rsid w:val="00E269E1"/>
    <w:rsid w:val="00E326FF"/>
    <w:rsid w:val="00E32A6D"/>
    <w:rsid w:val="00E414A0"/>
    <w:rsid w:val="00E4200B"/>
    <w:rsid w:val="00E42917"/>
    <w:rsid w:val="00E43F19"/>
    <w:rsid w:val="00E45F13"/>
    <w:rsid w:val="00E50336"/>
    <w:rsid w:val="00E5095C"/>
    <w:rsid w:val="00E510BC"/>
    <w:rsid w:val="00E52BA4"/>
    <w:rsid w:val="00E54C70"/>
    <w:rsid w:val="00E61256"/>
    <w:rsid w:val="00E62EFE"/>
    <w:rsid w:val="00E66C7D"/>
    <w:rsid w:val="00E73CB2"/>
    <w:rsid w:val="00E74C8F"/>
    <w:rsid w:val="00E8135C"/>
    <w:rsid w:val="00E81A79"/>
    <w:rsid w:val="00E839BA"/>
    <w:rsid w:val="00E8428A"/>
    <w:rsid w:val="00E961AC"/>
    <w:rsid w:val="00E97F7D"/>
    <w:rsid w:val="00EA2598"/>
    <w:rsid w:val="00EA53D9"/>
    <w:rsid w:val="00EA59B8"/>
    <w:rsid w:val="00EA5A01"/>
    <w:rsid w:val="00EB0D7D"/>
    <w:rsid w:val="00EB5940"/>
    <w:rsid w:val="00EC2DF9"/>
    <w:rsid w:val="00EC67DC"/>
    <w:rsid w:val="00EC6CDF"/>
    <w:rsid w:val="00EC70A3"/>
    <w:rsid w:val="00EC7E47"/>
    <w:rsid w:val="00ED1AFC"/>
    <w:rsid w:val="00ED7978"/>
    <w:rsid w:val="00EE11F1"/>
    <w:rsid w:val="00EE44E2"/>
    <w:rsid w:val="00EE5EEA"/>
    <w:rsid w:val="00EE6E36"/>
    <w:rsid w:val="00EF17C7"/>
    <w:rsid w:val="00F016BC"/>
    <w:rsid w:val="00F051AC"/>
    <w:rsid w:val="00F0523F"/>
    <w:rsid w:val="00F0660B"/>
    <w:rsid w:val="00F10070"/>
    <w:rsid w:val="00F123AE"/>
    <w:rsid w:val="00F13EB2"/>
    <w:rsid w:val="00F141E4"/>
    <w:rsid w:val="00F161F4"/>
    <w:rsid w:val="00F16315"/>
    <w:rsid w:val="00F16C91"/>
    <w:rsid w:val="00F16DD9"/>
    <w:rsid w:val="00F21656"/>
    <w:rsid w:val="00F217A6"/>
    <w:rsid w:val="00F25AAB"/>
    <w:rsid w:val="00F26721"/>
    <w:rsid w:val="00F27BCB"/>
    <w:rsid w:val="00F311DC"/>
    <w:rsid w:val="00F32B93"/>
    <w:rsid w:val="00F45CDD"/>
    <w:rsid w:val="00F4796E"/>
    <w:rsid w:val="00F52629"/>
    <w:rsid w:val="00F5551A"/>
    <w:rsid w:val="00F56AAB"/>
    <w:rsid w:val="00F600C7"/>
    <w:rsid w:val="00F64F61"/>
    <w:rsid w:val="00F71E7A"/>
    <w:rsid w:val="00F73331"/>
    <w:rsid w:val="00F8035D"/>
    <w:rsid w:val="00F82F09"/>
    <w:rsid w:val="00F87174"/>
    <w:rsid w:val="00F9135C"/>
    <w:rsid w:val="00F91D37"/>
    <w:rsid w:val="00F91DEC"/>
    <w:rsid w:val="00F93538"/>
    <w:rsid w:val="00F9610D"/>
    <w:rsid w:val="00FA5D73"/>
    <w:rsid w:val="00FA7F19"/>
    <w:rsid w:val="00FB1049"/>
    <w:rsid w:val="00FB3A6C"/>
    <w:rsid w:val="00FB4CEF"/>
    <w:rsid w:val="00FB657F"/>
    <w:rsid w:val="00FC0ABF"/>
    <w:rsid w:val="00FC66BB"/>
    <w:rsid w:val="00FC7C9D"/>
    <w:rsid w:val="00FD2621"/>
    <w:rsid w:val="00FD4BB0"/>
    <w:rsid w:val="00FD78C1"/>
    <w:rsid w:val="00FE045F"/>
    <w:rsid w:val="00FE212B"/>
    <w:rsid w:val="00FE6E45"/>
    <w:rsid w:val="00FE7564"/>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69111"/>
  <w15:docId w15:val="{197A85D8-0773-4B40-8546-06F82870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70" w:lineRule="atLeast"/>
      </w:pPr>
    </w:pPrDefault>
  </w:docDefaults>
  <w:latentStyles w:defLockedState="0" w:defUIPriority="7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0C60"/>
    <w:rPr>
      <w:spacing w:val="2"/>
    </w:rPr>
  </w:style>
  <w:style w:type="paragraph" w:styleId="berschrift1">
    <w:name w:val="heading 1"/>
    <w:basedOn w:val="Standard"/>
    <w:next w:val="Standard"/>
    <w:link w:val="berschrift1Zchn"/>
    <w:qFormat/>
    <w:rsid w:val="003632F3"/>
    <w:pPr>
      <w:spacing w:before="560" w:after="330" w:line="276" w:lineRule="auto"/>
      <w:contextualSpacing/>
      <w:outlineLvl w:val="0"/>
    </w:pPr>
    <w:rPr>
      <w:rFonts w:asciiTheme="majorHAnsi" w:hAnsiTheme="majorHAnsi"/>
      <w:b/>
      <w:sz w:val="28"/>
      <w:szCs w:val="28"/>
    </w:rPr>
  </w:style>
  <w:style w:type="paragraph" w:styleId="berschrift2">
    <w:name w:val="heading 2"/>
    <w:basedOn w:val="Standard"/>
    <w:next w:val="Standard"/>
    <w:link w:val="berschrift2Zchn"/>
    <w:uiPriority w:val="2"/>
    <w:qFormat/>
    <w:rsid w:val="005369DC"/>
    <w:pPr>
      <w:keepNext/>
      <w:keepLines/>
      <w:spacing w:before="400" w:after="120"/>
      <w:outlineLvl w:val="1"/>
    </w:pPr>
    <w:rPr>
      <w:rFonts w:asciiTheme="majorHAnsi" w:eastAsiaTheme="majorEastAsia" w:hAnsiTheme="majorHAnsi" w:cstheme="majorBidi"/>
      <w:b/>
      <w:bCs/>
      <w:sz w:val="22"/>
      <w:szCs w:val="22"/>
    </w:rPr>
  </w:style>
  <w:style w:type="paragraph" w:styleId="berschrift3">
    <w:name w:val="heading 3"/>
    <w:basedOn w:val="Standard"/>
    <w:next w:val="Standard"/>
    <w:link w:val="berschrift3Zchn"/>
    <w:uiPriority w:val="2"/>
    <w:qFormat/>
    <w:rsid w:val="00687EC3"/>
    <w:pPr>
      <w:outlineLvl w:val="2"/>
    </w:pPr>
    <w:rPr>
      <w:b/>
      <w:bCs/>
    </w:rPr>
  </w:style>
  <w:style w:type="paragraph" w:styleId="berschrift4">
    <w:name w:val="heading 4"/>
    <w:basedOn w:val="Standard"/>
    <w:next w:val="Standard"/>
    <w:link w:val="berschrift4Zchn"/>
    <w:uiPriority w:val="2"/>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2"/>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2"/>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2"/>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2"/>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2"/>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E05A4"/>
    <w:rPr>
      <w:color w:val="000000" w:themeColor="text1"/>
      <w:u w:val="single"/>
    </w:rPr>
  </w:style>
  <w:style w:type="paragraph" w:styleId="Kopfzeile">
    <w:name w:val="header"/>
    <w:basedOn w:val="Standard"/>
    <w:link w:val="KopfzeileZchn"/>
    <w:uiPriority w:val="99"/>
    <w:semiHidden/>
    <w:rsid w:val="004D6181"/>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1C4AD9"/>
    <w:rPr>
      <w:spacing w:val="2"/>
    </w:rPr>
  </w:style>
  <w:style w:type="paragraph" w:styleId="Fuzeile">
    <w:name w:val="footer"/>
    <w:basedOn w:val="Standard"/>
    <w:link w:val="FuzeileZchn"/>
    <w:uiPriority w:val="99"/>
    <w:rsid w:val="006D60E1"/>
    <w:pPr>
      <w:spacing w:line="240" w:lineRule="auto"/>
    </w:pPr>
    <w:rPr>
      <w:sz w:val="17"/>
    </w:rPr>
  </w:style>
  <w:style w:type="character" w:customStyle="1" w:styleId="FuzeileZchn">
    <w:name w:val="Fußzeile Zchn"/>
    <w:basedOn w:val="Absatz-Standardschriftart"/>
    <w:link w:val="Fuzeile"/>
    <w:uiPriority w:val="99"/>
    <w:rsid w:val="00111B2B"/>
    <w:rPr>
      <w:spacing w:val="2"/>
      <w:sz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3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4D2956"/>
    <w:rPr>
      <w:rFonts w:asciiTheme="majorHAnsi" w:hAnsiTheme="majorHAnsi"/>
      <w:b/>
      <w:spacing w:val="2"/>
      <w:sz w:val="28"/>
      <w:szCs w:val="28"/>
    </w:rPr>
  </w:style>
  <w:style w:type="character" w:customStyle="1" w:styleId="berschrift2Zchn">
    <w:name w:val="Überschrift 2 Zchn"/>
    <w:basedOn w:val="Absatz-Standardschriftart"/>
    <w:link w:val="berschrift2"/>
    <w:uiPriority w:val="2"/>
    <w:rsid w:val="004D2956"/>
    <w:rPr>
      <w:rFonts w:asciiTheme="majorHAnsi" w:eastAsiaTheme="majorEastAsia" w:hAnsiTheme="majorHAnsi" w:cstheme="majorBidi"/>
      <w:b/>
      <w:bCs/>
      <w:spacing w:val="2"/>
      <w:sz w:val="22"/>
      <w:szCs w:val="2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KlassischeTabelle">
    <w:name w:val="Klassische Tabelle"/>
    <w:basedOn w:val="NormaleTabelle"/>
    <w:next w:val="Tabellenraster"/>
    <w:uiPriority w:val="59"/>
    <w:rsid w:val="002369CE"/>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2"/>
    <w:rsid w:val="004D2956"/>
    <w:rPr>
      <w:b/>
      <w:bCs/>
      <w:spacing w:val="2"/>
    </w:rPr>
  </w:style>
  <w:style w:type="character" w:customStyle="1" w:styleId="berschrift4Zchn">
    <w:name w:val="Überschrift 4 Zchn"/>
    <w:basedOn w:val="Absatz-Standardschriftart"/>
    <w:link w:val="berschrift4"/>
    <w:uiPriority w:val="2"/>
    <w:semiHidden/>
    <w:rsid w:val="004D2956"/>
    <w:rPr>
      <w:rFonts w:asciiTheme="majorHAnsi" w:eastAsiaTheme="majorEastAsia" w:hAnsiTheme="majorHAnsi" w:cstheme="majorBidi"/>
      <w:spacing w:val="2"/>
    </w:rPr>
  </w:style>
  <w:style w:type="character" w:customStyle="1" w:styleId="berschrift5Zchn">
    <w:name w:val="Überschrift 5 Zchn"/>
    <w:basedOn w:val="Absatz-Standardschriftart"/>
    <w:link w:val="berschrift5"/>
    <w:uiPriority w:val="2"/>
    <w:semiHidden/>
    <w:rsid w:val="004D2956"/>
    <w:rPr>
      <w:rFonts w:asciiTheme="majorHAnsi" w:eastAsiaTheme="majorEastAsia" w:hAnsiTheme="majorHAnsi" w:cstheme="majorBidi"/>
      <w:spacing w:val="2"/>
    </w:rPr>
  </w:style>
  <w:style w:type="character" w:customStyle="1" w:styleId="berschrift6Zchn">
    <w:name w:val="Überschrift 6 Zchn"/>
    <w:basedOn w:val="Absatz-Standardschriftart"/>
    <w:link w:val="berschrift6"/>
    <w:uiPriority w:val="2"/>
    <w:semiHidden/>
    <w:rsid w:val="004D2956"/>
    <w:rPr>
      <w:rFonts w:asciiTheme="majorHAnsi" w:eastAsiaTheme="majorEastAsia" w:hAnsiTheme="majorHAnsi" w:cstheme="majorBidi"/>
      <w:spacing w:val="2"/>
    </w:rPr>
  </w:style>
  <w:style w:type="character" w:customStyle="1" w:styleId="berschrift7Zchn">
    <w:name w:val="Überschrift 7 Zchn"/>
    <w:basedOn w:val="Absatz-Standardschriftart"/>
    <w:link w:val="berschrift7"/>
    <w:uiPriority w:val="2"/>
    <w:semiHidden/>
    <w:rsid w:val="004D2956"/>
    <w:rPr>
      <w:rFonts w:asciiTheme="majorHAnsi" w:eastAsiaTheme="majorEastAsia" w:hAnsiTheme="majorHAnsi" w:cstheme="majorBidi"/>
      <w:i/>
      <w:iCs/>
      <w:spacing w:val="2"/>
    </w:rPr>
  </w:style>
  <w:style w:type="character" w:customStyle="1" w:styleId="berschrift8Zchn">
    <w:name w:val="Überschrift 8 Zchn"/>
    <w:basedOn w:val="Absatz-Standardschriftart"/>
    <w:link w:val="berschrift8"/>
    <w:uiPriority w:val="2"/>
    <w:semiHidden/>
    <w:rsid w:val="004D2956"/>
    <w:rPr>
      <w:rFonts w:asciiTheme="majorHAnsi" w:eastAsiaTheme="majorEastAsia" w:hAnsiTheme="majorHAnsi" w:cstheme="majorBidi"/>
      <w:color w:val="272727" w:themeColor="text1" w:themeTint="D8"/>
      <w:spacing w:val="2"/>
      <w:sz w:val="21"/>
      <w:szCs w:val="21"/>
    </w:rPr>
  </w:style>
  <w:style w:type="character" w:customStyle="1" w:styleId="berschrift9Zchn">
    <w:name w:val="Überschrift 9 Zchn"/>
    <w:basedOn w:val="Absatz-Standardschriftart"/>
    <w:link w:val="berschrift9"/>
    <w:uiPriority w:val="2"/>
    <w:semiHidden/>
    <w:rsid w:val="004D2956"/>
    <w:rPr>
      <w:rFonts w:asciiTheme="majorHAnsi" w:eastAsiaTheme="majorEastAsia" w:hAnsiTheme="majorHAnsi" w:cstheme="majorBidi"/>
      <w:i/>
      <w:iCs/>
      <w:color w:val="272727" w:themeColor="text1" w:themeTint="D8"/>
      <w:spacing w:val="2"/>
      <w:sz w:val="21"/>
      <w:szCs w:val="21"/>
    </w:rPr>
  </w:style>
  <w:style w:type="paragraph" w:customStyle="1" w:styleId="Aufzhlung1">
    <w:name w:val="Aufzählung 1"/>
    <w:basedOn w:val="Listenabsatz"/>
    <w:uiPriority w:val="4"/>
    <w:qFormat/>
    <w:rsid w:val="00E17643"/>
    <w:pPr>
      <w:numPr>
        <w:numId w:val="6"/>
      </w:numPr>
      <w:spacing w:before="90"/>
      <w:contextualSpacing w:val="0"/>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3C2056"/>
    <w:rPr>
      <w:color w:val="6F6F6F" w:themeColor="text2"/>
      <w:u w:val="none"/>
    </w:rPr>
  </w:style>
  <w:style w:type="paragraph" w:styleId="Untertitel">
    <w:name w:val="Subtitle"/>
    <w:basedOn w:val="Standard"/>
    <w:next w:val="Standard"/>
    <w:link w:val="UntertitelZchn"/>
    <w:uiPriority w:val="13"/>
    <w:rsid w:val="00C308E8"/>
    <w:pPr>
      <w:numPr>
        <w:ilvl w:val="1"/>
      </w:numPr>
      <w:spacing w:line="380" w:lineRule="atLeast"/>
    </w:pPr>
    <w:rPr>
      <w:rFonts w:ascii="Roboto Condensed" w:eastAsiaTheme="minorEastAsia" w:hAnsi="Roboto Condensed"/>
      <w:b/>
      <w:bCs/>
      <w:color w:val="000000" w:themeColor="text1"/>
      <w:sz w:val="28"/>
      <w:szCs w:val="28"/>
    </w:rPr>
  </w:style>
  <w:style w:type="character" w:customStyle="1" w:styleId="UntertitelZchn">
    <w:name w:val="Untertitel Zchn"/>
    <w:basedOn w:val="Absatz-Standardschriftart"/>
    <w:link w:val="Untertitel"/>
    <w:uiPriority w:val="13"/>
    <w:rsid w:val="00C308E8"/>
    <w:rPr>
      <w:rFonts w:ascii="Roboto Condensed" w:eastAsiaTheme="minorEastAsia" w:hAnsi="Roboto Condensed"/>
      <w:b/>
      <w:bCs/>
      <w:color w:val="000000" w:themeColor="text1"/>
      <w:spacing w:val="2"/>
      <w:sz w:val="28"/>
      <w:szCs w:val="28"/>
    </w:rPr>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1C4AD9"/>
    <w:rPr>
      <w:spacing w:val="2"/>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03323E"/>
    <w:tblPr>
      <w:tblCellMar>
        <w:left w:w="0" w:type="dxa"/>
        <w:right w:w="28" w:type="dxa"/>
      </w:tblCellMar>
    </w:tblPr>
    <w:tblStylePr w:type="firstRow">
      <w:tblPr/>
      <w:tcPr>
        <w:tcBorders>
          <w:top w:val="nil"/>
          <w:left w:val="nil"/>
          <w:bottom w:val="nil"/>
          <w:right w:val="nil"/>
          <w:insideH w:val="nil"/>
          <w:insideV w:val="nil"/>
          <w:tl2br w:val="nil"/>
          <w:tr2bl w:val="nil"/>
        </w:tcBorders>
      </w:tcPr>
    </w:tblStyle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4"/>
    <w:rsid w:val="005467C2"/>
    <w:pPr>
      <w:numPr>
        <w:ilvl w:val="1"/>
      </w:numPr>
      <w:spacing w:before="0"/>
    </w:pPr>
  </w:style>
  <w:style w:type="paragraph" w:customStyle="1" w:styleId="Aufzhlung3">
    <w:name w:val="Aufzählung 3"/>
    <w:basedOn w:val="Aufzhlung1"/>
    <w:uiPriority w:val="4"/>
    <w:rsid w:val="00E17643"/>
    <w:pPr>
      <w:numPr>
        <w:ilvl w:val="2"/>
      </w:numPr>
      <w:spacing w:before="0"/>
      <w:ind w:left="1248" w:hanging="284"/>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7BE5"/>
    <w:rPr>
      <w:rFonts w:ascii="Segoe UI" w:hAnsi="Segoe UI" w:cs="Segoe UI"/>
      <w:sz w:val="18"/>
      <w:szCs w:val="18"/>
    </w:rPr>
  </w:style>
  <w:style w:type="paragraph" w:customStyle="1" w:styleId="Seitenzahlen">
    <w:name w:val="Seitenzahlen"/>
    <w:basedOn w:val="Fuzeile"/>
    <w:uiPriority w:val="87"/>
    <w:semiHidden/>
    <w:rsid w:val="00E8428A"/>
    <w:pPr>
      <w:jc w:val="right"/>
    </w:pPr>
  </w:style>
  <w:style w:type="paragraph" w:customStyle="1" w:styleId="berschrift1nummeriert">
    <w:name w:val="Überschrift 1 nummeriert"/>
    <w:basedOn w:val="berschrift1"/>
    <w:next w:val="Standard"/>
    <w:uiPriority w:val="3"/>
    <w:qFormat/>
    <w:rsid w:val="00577B60"/>
    <w:pPr>
      <w:numPr>
        <w:numId w:val="4"/>
      </w:numPr>
    </w:pPr>
  </w:style>
  <w:style w:type="paragraph" w:customStyle="1" w:styleId="berschrift2nummeriert">
    <w:name w:val="Überschrift 2 nummeriert"/>
    <w:basedOn w:val="berschrift2"/>
    <w:next w:val="Standard"/>
    <w:uiPriority w:val="3"/>
    <w:qFormat/>
    <w:rsid w:val="00577B60"/>
    <w:pPr>
      <w:numPr>
        <w:ilvl w:val="1"/>
        <w:numId w:val="4"/>
      </w:numPr>
    </w:pPr>
  </w:style>
  <w:style w:type="paragraph" w:customStyle="1" w:styleId="berschrift3nummeriert">
    <w:name w:val="Überschrift 3 nummeriert"/>
    <w:basedOn w:val="berschrift3"/>
    <w:next w:val="Standard"/>
    <w:uiPriority w:val="3"/>
    <w:qFormat/>
    <w:rsid w:val="00577B60"/>
    <w:pPr>
      <w:numPr>
        <w:ilvl w:val="2"/>
        <w:numId w:val="4"/>
      </w:numPr>
    </w:pPr>
  </w:style>
  <w:style w:type="paragraph" w:customStyle="1" w:styleId="berschrift4nummeriert">
    <w:name w:val="Überschrift 4 nummeriert"/>
    <w:basedOn w:val="berschrift4"/>
    <w:next w:val="Standard"/>
    <w:uiPriority w:val="3"/>
    <w:semiHidden/>
    <w:qFormat/>
    <w:rsid w:val="00577B60"/>
    <w:pPr>
      <w:numPr>
        <w:ilvl w:val="3"/>
        <w:numId w:val="4"/>
      </w:numPr>
    </w:pPr>
  </w:style>
  <w:style w:type="paragraph" w:styleId="Verzeichnis1">
    <w:name w:val="toc 1"/>
    <w:basedOn w:val="Standard"/>
    <w:next w:val="Standard"/>
    <w:autoRedefine/>
    <w:uiPriority w:val="39"/>
    <w:semiHidden/>
    <w:rsid w:val="003C2056"/>
    <w:pPr>
      <w:tabs>
        <w:tab w:val="right" w:leader="dot" w:pos="9355"/>
      </w:tabs>
      <w:spacing w:before="120"/>
      <w:ind w:left="567" w:hanging="567"/>
    </w:pPr>
    <w:rPr>
      <w:b/>
      <w:bCs/>
      <w:noProof/>
    </w:rPr>
  </w:style>
  <w:style w:type="paragraph" w:styleId="Verzeichnis2">
    <w:name w:val="toc 2"/>
    <w:basedOn w:val="Standard"/>
    <w:next w:val="Standard"/>
    <w:autoRedefine/>
    <w:uiPriority w:val="39"/>
    <w:semiHidden/>
    <w:rsid w:val="003C2056"/>
    <w:pPr>
      <w:tabs>
        <w:tab w:val="right" w:leader="dot" w:pos="9355"/>
      </w:tabs>
      <w:ind w:left="567" w:hanging="567"/>
    </w:pPr>
  </w:style>
  <w:style w:type="paragraph" w:styleId="Verzeichnis3">
    <w:name w:val="toc 3"/>
    <w:basedOn w:val="Standard"/>
    <w:next w:val="Standard"/>
    <w:autoRedefine/>
    <w:uiPriority w:val="39"/>
    <w:semiHidden/>
    <w:rsid w:val="003C2056"/>
    <w:pPr>
      <w:tabs>
        <w:tab w:val="right" w:leader="dot" w:pos="9355"/>
      </w:tabs>
      <w:ind w:left="567" w:hanging="567"/>
    </w:p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Nummerierung1">
    <w:name w:val="Nummerierung 1"/>
    <w:basedOn w:val="Standard"/>
    <w:uiPriority w:val="5"/>
    <w:qFormat/>
    <w:rsid w:val="00577B60"/>
    <w:pPr>
      <w:numPr>
        <w:ilvl w:val="5"/>
        <w:numId w:val="4"/>
      </w:numPr>
    </w:pPr>
  </w:style>
  <w:style w:type="paragraph" w:customStyle="1" w:styleId="Nummerierung2">
    <w:name w:val="Nummerierung 2"/>
    <w:basedOn w:val="Nummerierung1"/>
    <w:uiPriority w:val="5"/>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6"/>
    <w:qFormat/>
    <w:rsid w:val="00577B60"/>
    <w:pPr>
      <w:numPr>
        <w:ilvl w:val="8"/>
        <w:numId w:val="4"/>
      </w:numPr>
      <w:spacing w:before="91" w:after="91"/>
      <w:contextualSpacing w:val="0"/>
    </w:pPr>
  </w:style>
  <w:style w:type="paragraph" w:customStyle="1" w:styleId="Nummerierung3">
    <w:name w:val="Nummerierung 3"/>
    <w:basedOn w:val="Nummerierung2"/>
    <w:uiPriority w:val="5"/>
    <w:qFormat/>
    <w:rsid w:val="005A357F"/>
    <w:pPr>
      <w:numPr>
        <w:ilvl w:val="7"/>
      </w:numPr>
    </w:pPr>
  </w:style>
  <w:style w:type="paragraph" w:customStyle="1" w:styleId="berschrift5nummeriert">
    <w:name w:val="Überschrift 5 nummeriert"/>
    <w:basedOn w:val="berschrift5"/>
    <w:next w:val="Standard"/>
    <w:uiPriority w:val="3"/>
    <w:semiHidden/>
    <w:qFormat/>
    <w:rsid w:val="00577B60"/>
    <w:pPr>
      <w:numPr>
        <w:ilvl w:val="4"/>
        <w:numId w:val="4"/>
      </w:numPr>
    </w:pPr>
  </w:style>
  <w:style w:type="paragraph" w:customStyle="1" w:styleId="Dokumentbezeichnung">
    <w:name w:val="Dokumentbezeichnung"/>
    <w:basedOn w:val="berschrift1"/>
    <w:next w:val="Standard"/>
    <w:uiPriority w:val="98"/>
    <w:semiHidden/>
    <w:rsid w:val="00283995"/>
    <w:pPr>
      <w:pageBreakBefore/>
      <w:numPr>
        <w:numId w:val="3"/>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99"/>
    <w:rsid w:val="00EC67DC"/>
    <w:rPr>
      <w:color w:val="C5C5C5" w:themeColor="text2" w:themeTint="66"/>
    </w:rPr>
  </w:style>
  <w:style w:type="paragraph" w:customStyle="1" w:styleId="ErstelltdurchVorlagenbauerchfrStadtSursee">
    <w:name w:val="Erstellt durch Vorlagenbauer.ch für Stadt Surse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3C2056"/>
    <w:pPr>
      <w:tabs>
        <w:tab w:val="right" w:leader="dot" w:pos="9355"/>
      </w:tabs>
      <w:ind w:left="851" w:hanging="851"/>
    </w:pPr>
  </w:style>
  <w:style w:type="paragraph" w:styleId="Verzeichnis5">
    <w:name w:val="toc 5"/>
    <w:basedOn w:val="Standard"/>
    <w:next w:val="Standard"/>
    <w:autoRedefine/>
    <w:uiPriority w:val="39"/>
    <w:semiHidden/>
    <w:rsid w:val="003C2056"/>
    <w:pPr>
      <w:tabs>
        <w:tab w:val="right" w:leader="dot" w:pos="9355"/>
      </w:tabs>
      <w:ind w:left="993" w:hanging="993"/>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unhideWhenUsed/>
    <w:rsid w:val="00C20DEA"/>
    <w:pPr>
      <w:spacing w:line="240" w:lineRule="auto"/>
      <w:ind w:left="200" w:hanging="200"/>
    </w:pPr>
  </w:style>
  <w:style w:type="numbering" w:customStyle="1" w:styleId="Nummerierteberschriften">
    <w:name w:val="Nummerierte Überschriften"/>
    <w:uiPriority w:val="99"/>
    <w:rsid w:val="00577B60"/>
    <w:pPr>
      <w:numPr>
        <w:numId w:val="4"/>
      </w:numPr>
    </w:pPr>
  </w:style>
  <w:style w:type="numbering" w:customStyle="1" w:styleId="Aufzhlungen">
    <w:name w:val="Aufzählungen"/>
    <w:uiPriority w:val="99"/>
    <w:rsid w:val="00E17643"/>
    <w:pPr>
      <w:numPr>
        <w:numId w:val="5"/>
      </w:numPr>
    </w:pPr>
  </w:style>
  <w:style w:type="table" w:customStyle="1" w:styleId="StadtSurseeFormular">
    <w:name w:val="Stadt Sursee Formular"/>
    <w:basedOn w:val="NormaleTabelle"/>
    <w:uiPriority w:val="99"/>
    <w:rsid w:val="00521E05"/>
    <w:pPr>
      <w:spacing w:line="240" w:lineRule="auto"/>
    </w:pPr>
    <w:tblPr>
      <w:tblCellMar>
        <w:top w:w="57" w:type="dxa"/>
        <w:left w:w="0" w:type="dxa"/>
        <w:bottom w:w="28" w:type="dxa"/>
        <w:right w:w="0" w:type="dxa"/>
      </w:tblCellMar>
    </w:tblPr>
  </w:style>
  <w:style w:type="table" w:customStyle="1" w:styleId="StadtSurseeTabelle2">
    <w:name w:val="Stadt Sursee: Tabelle 2"/>
    <w:basedOn w:val="NormaleTabelle"/>
    <w:uiPriority w:val="99"/>
    <w:rsid w:val="00174FE3"/>
    <w:pPr>
      <w:spacing w:line="220" w:lineRule="atLeast"/>
    </w:pPr>
    <w:rPr>
      <w:sz w:val="17"/>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Theme="majorHAnsi" w:hAnsiTheme="majorHAnsi"/>
        <w:b/>
        <w:spacing w:val="6"/>
        <w:sz w:val="17"/>
      </w:rPr>
      <w:tblPr>
        <w:tblCellMar>
          <w:top w:w="68" w:type="dxa"/>
          <w:left w:w="0" w:type="dxa"/>
          <w:bottom w:w="57" w:type="dxa"/>
          <w:right w:w="0" w:type="dxa"/>
        </w:tblCellMar>
      </w:tblPr>
      <w:tcPr>
        <w:tcBorders>
          <w:top w:val="nil"/>
          <w:left w:val="nil"/>
          <w:bottom w:val="single" w:sz="6" w:space="0" w:color="auto"/>
          <w:right w:val="nil"/>
          <w:insideH w:val="nil"/>
          <w:insideV w:val="nil"/>
          <w:tl2br w:val="nil"/>
          <w:tr2bl w:val="nil"/>
        </w:tcBorders>
      </w:tcPr>
    </w:tblStylePr>
  </w:style>
  <w:style w:type="paragraph" w:customStyle="1" w:styleId="Absender">
    <w:name w:val="Absender"/>
    <w:basedOn w:val="Standard"/>
    <w:semiHidden/>
    <w:qFormat/>
    <w:rsid w:val="00B509AF"/>
    <w:pPr>
      <w:spacing w:line="220" w:lineRule="atLeast"/>
    </w:pPr>
    <w:rPr>
      <w:rFonts w:cstheme="minorHAnsi"/>
      <w:sz w:val="17"/>
      <w:szCs w:val="17"/>
    </w:rPr>
  </w:style>
  <w:style w:type="paragraph" w:customStyle="1" w:styleId="Anhang">
    <w:name w:val="Anhang"/>
    <w:basedOn w:val="Listenabsatz"/>
    <w:uiPriority w:val="16"/>
    <w:rsid w:val="00E17643"/>
    <w:pPr>
      <w:numPr>
        <w:ilvl w:val="3"/>
        <w:numId w:val="6"/>
      </w:numPr>
      <w:spacing w:after="40" w:line="180" w:lineRule="atLeast"/>
    </w:pPr>
    <w:rPr>
      <w:sz w:val="14"/>
      <w:szCs w:val="14"/>
    </w:rPr>
  </w:style>
  <w:style w:type="paragraph" w:customStyle="1" w:styleId="Text7Pt">
    <w:name w:val="Text 7 Pt."/>
    <w:basedOn w:val="Standard"/>
    <w:rsid w:val="001B0813"/>
    <w:pPr>
      <w:spacing w:after="40" w:line="180" w:lineRule="atLeast"/>
      <w:contextualSpacing/>
    </w:pPr>
    <w:rPr>
      <w:spacing w:val="3"/>
      <w:sz w:val="14"/>
      <w:szCs w:val="14"/>
    </w:rPr>
  </w:style>
  <w:style w:type="character" w:styleId="Fett">
    <w:name w:val="Strong"/>
    <w:basedOn w:val="Absatz-Standardschriftart"/>
    <w:uiPriority w:val="1"/>
    <w:semiHidden/>
    <w:qFormat/>
    <w:rsid w:val="005369DC"/>
    <w:rPr>
      <w:b/>
      <w:bCs/>
    </w:rPr>
  </w:style>
  <w:style w:type="table" w:customStyle="1" w:styleId="StadtSurseeTabelle3">
    <w:name w:val="Stadt Sursee: Tabelle 3"/>
    <w:basedOn w:val="NormaleTabelle"/>
    <w:uiPriority w:val="99"/>
    <w:rsid w:val="00577B60"/>
    <w:tblPr>
      <w:tblBorders>
        <w:bottom w:val="single" w:sz="4" w:space="0" w:color="auto"/>
        <w:insideH w:val="single" w:sz="4" w:space="0" w:color="auto"/>
      </w:tblBorders>
      <w:tblCellMar>
        <w:top w:w="17" w:type="dxa"/>
        <w:left w:w="0" w:type="dxa"/>
        <w:bottom w:w="62" w:type="dxa"/>
        <w:right w:w="0" w:type="dxa"/>
      </w:tblCellMar>
    </w:tblPr>
  </w:style>
  <w:style w:type="paragraph" w:customStyle="1" w:styleId="Untertitel18Pt">
    <w:name w:val="Untertitel 18 Pt."/>
    <w:basedOn w:val="Untertitel"/>
    <w:uiPriority w:val="13"/>
    <w:rsid w:val="00B53156"/>
    <w:pPr>
      <w:spacing w:before="460" w:after="50" w:line="264" w:lineRule="auto"/>
    </w:pPr>
    <w:rPr>
      <w:sz w:val="36"/>
      <w:szCs w:val="36"/>
    </w:rPr>
  </w:style>
  <w:style w:type="paragraph" w:customStyle="1" w:styleId="NummerierungArt">
    <w:name w:val="Nummerierung Art."/>
    <w:basedOn w:val="Nummerierung1"/>
    <w:uiPriority w:val="7"/>
    <w:qFormat/>
    <w:rsid w:val="00E17643"/>
    <w:pPr>
      <w:numPr>
        <w:numId w:val="6"/>
      </w:numPr>
      <w:tabs>
        <w:tab w:val="right" w:pos="9356"/>
      </w:tabs>
      <w:spacing w:after="90"/>
    </w:pPr>
  </w:style>
  <w:style w:type="paragraph" w:customStyle="1" w:styleId="AufzhlungArt">
    <w:name w:val="Aufzählung Art."/>
    <w:basedOn w:val="Aufzhlung3"/>
    <w:uiPriority w:val="8"/>
    <w:qFormat/>
    <w:rsid w:val="000D4EEE"/>
    <w:pPr>
      <w:numPr>
        <w:ilvl w:val="4"/>
      </w:numPr>
      <w:spacing w:after="90"/>
    </w:pPr>
  </w:style>
  <w:style w:type="table" w:customStyle="1" w:styleId="StadtSurseeTabelle4">
    <w:name w:val="Stadt Sursee Tabelle 4"/>
    <w:basedOn w:val="NormaleTabelle"/>
    <w:uiPriority w:val="99"/>
    <w:rsid w:val="00D662CE"/>
    <w:pPr>
      <w:contextualSpacing/>
    </w:pPr>
    <w:tblPr>
      <w:tblBorders>
        <w:bottom w:val="single" w:sz="4" w:space="0" w:color="auto"/>
        <w:insideH w:val="single" w:sz="4" w:space="0" w:color="auto"/>
      </w:tblBorders>
      <w:tblCellMar>
        <w:top w:w="6" w:type="dxa"/>
        <w:left w:w="0" w:type="dxa"/>
        <w:bottom w:w="62" w:type="dxa"/>
        <w:right w:w="0" w:type="dxa"/>
      </w:tblCellMar>
    </w:tblPr>
  </w:style>
  <w:style w:type="paragraph" w:customStyle="1" w:styleId="Text85Pt">
    <w:name w:val="Text 8.5 Pt."/>
    <w:basedOn w:val="Standard"/>
    <w:uiPriority w:val="9"/>
    <w:rsid w:val="00570628"/>
    <w:pPr>
      <w:spacing w:after="230" w:line="240" w:lineRule="atLeast"/>
    </w:pPr>
    <w:rPr>
      <w:sz w:val="17"/>
      <w:szCs w:val="17"/>
    </w:rPr>
  </w:style>
  <w:style w:type="paragraph" w:customStyle="1" w:styleId="1pt">
    <w:name w:val="1pt"/>
    <w:basedOn w:val="Standard"/>
    <w:rsid w:val="00BC7E67"/>
    <w:pPr>
      <w:spacing w:line="240" w:lineRule="auto"/>
    </w:pPr>
    <w:rPr>
      <w:sz w:val="2"/>
    </w:rPr>
  </w:style>
  <w:style w:type="paragraph" w:customStyle="1" w:styleId="footeraddress">
    <w:name w:val="footeraddress"/>
    <w:basedOn w:val="Fuzeile"/>
    <w:rsid w:val="00B92DBA"/>
    <w:pPr>
      <w:spacing w:after="100"/>
    </w:pPr>
    <w:rPr>
      <w:sz w:val="14"/>
    </w:rPr>
  </w:style>
  <w:style w:type="paragraph" w:customStyle="1" w:styleId="footerurl">
    <w:name w:val="footerurl"/>
    <w:basedOn w:val="Standard"/>
    <w:rsid w:val="00BC7E67"/>
    <w:rPr>
      <w:rFonts w:ascii="Arial" w:hAnsi="Arial"/>
      <w:b/>
      <w:sz w:val="17"/>
    </w:rPr>
  </w:style>
  <w:style w:type="paragraph" w:customStyle="1" w:styleId="bodyattach">
    <w:name w:val="bodyattach"/>
    <w:basedOn w:val="Anrede"/>
    <w:rsid w:val="003C4C56"/>
    <w:pPr>
      <w:keepNext/>
      <w:keepLines/>
      <w:numPr>
        <w:numId w:val="12"/>
      </w:numPr>
      <w:spacing w:line="180" w:lineRule="atLeast"/>
      <w:ind w:left="227" w:hanging="227"/>
      <w:contextualSpacing/>
    </w:pPr>
    <w:rPr>
      <w:sz w:val="14"/>
    </w:rPr>
  </w:style>
  <w:style w:type="paragraph" w:styleId="Anrede">
    <w:name w:val="Salutation"/>
    <w:basedOn w:val="Standard"/>
    <w:next w:val="Standard"/>
    <w:link w:val="AnredeZchn"/>
    <w:uiPriority w:val="79"/>
    <w:semiHidden/>
    <w:unhideWhenUsed/>
    <w:rsid w:val="005C3DE3"/>
  </w:style>
  <w:style w:type="character" w:customStyle="1" w:styleId="AnredeZchn">
    <w:name w:val="Anrede Zchn"/>
    <w:basedOn w:val="Absatz-Standardschriftart"/>
    <w:link w:val="Anrede"/>
    <w:uiPriority w:val="79"/>
    <w:semiHidden/>
    <w:rsid w:val="005C3DE3"/>
    <w:rPr>
      <w:spacing w:val="2"/>
    </w:rPr>
  </w:style>
  <w:style w:type="paragraph" w:customStyle="1" w:styleId="bodykopie">
    <w:name w:val="bodykopie"/>
    <w:basedOn w:val="bodyattach"/>
    <w:rsid w:val="00BC7E67"/>
    <w:pPr>
      <w:spacing w:before="80"/>
    </w:pPr>
    <w:rPr>
      <w:lang w:val="en-GB"/>
    </w:rPr>
  </w:style>
  <w:style w:type="paragraph" w:customStyle="1" w:styleId="bodykopietitle">
    <w:name w:val="bodykopietitle"/>
    <w:basedOn w:val="Standard"/>
    <w:next w:val="bodyattach"/>
    <w:rsid w:val="00BC7E67"/>
    <w:pPr>
      <w:keepNext/>
      <w:keepLines/>
      <w:spacing w:line="180" w:lineRule="atLeast"/>
      <w:contextualSpacing/>
    </w:pPr>
    <w:rPr>
      <w:sz w:val="14"/>
    </w:rPr>
  </w:style>
  <w:style w:type="paragraph" w:customStyle="1" w:styleId="bodylogo">
    <w:name w:val="bodylogo"/>
    <w:basedOn w:val="Standard"/>
    <w:rsid w:val="00BC7E67"/>
    <w:pPr>
      <w:keepNext/>
      <w:keepLines/>
      <w:spacing w:line="240" w:lineRule="auto"/>
    </w:pPr>
    <w:rPr>
      <w:rFonts w:eastAsiaTheme="minorEastAsia" w:cs="Times New Roman"/>
      <w:spacing w:val="0"/>
      <w:szCs w:val="24"/>
    </w:rPr>
  </w:style>
  <w:style w:type="paragraph" w:customStyle="1" w:styleId="bodysignature">
    <w:name w:val="bodysignature"/>
    <w:basedOn w:val="Standard"/>
    <w:rsid w:val="00BC7E67"/>
    <w:pPr>
      <w:keepNext/>
      <w:keepLines/>
    </w:pPr>
  </w:style>
  <w:style w:type="paragraph" w:customStyle="1" w:styleId="bodysignaturefunction">
    <w:name w:val="bodysignaturefunction"/>
    <w:basedOn w:val="Standard"/>
    <w:rsid w:val="00BC7E67"/>
    <w:rPr>
      <w:rFonts w:eastAsiaTheme="minorEastAsia" w:cs="Times New Roman"/>
      <w:spacing w:val="0"/>
      <w:sz w:val="14"/>
      <w:szCs w:val="24"/>
      <w:lang w:val="en-GB" w:eastAsia="en-GB"/>
    </w:rPr>
  </w:style>
  <w:style w:type="paragraph" w:customStyle="1" w:styleId="Vordruck7Rechts">
    <w:name w:val="Vordruck7Rechts"/>
    <w:basedOn w:val="Standard"/>
    <w:qFormat/>
    <w:rsid w:val="00260CA7"/>
    <w:pPr>
      <w:tabs>
        <w:tab w:val="left" w:pos="5840"/>
        <w:tab w:val="right" w:pos="7371"/>
        <w:tab w:val="left" w:pos="7541"/>
        <w:tab w:val="right" w:pos="9129"/>
      </w:tabs>
      <w:spacing w:line="232" w:lineRule="atLeast"/>
      <w:jc w:val="right"/>
    </w:pPr>
    <w:rPr>
      <w:rFonts w:ascii="Arial" w:eastAsia="Times New Roman" w:hAnsi="Arial" w:cs="Arial"/>
      <w:noProof/>
      <w:spacing w:val="0"/>
      <w:sz w:val="14"/>
      <w:szCs w:val="24"/>
      <w:lang w:eastAsia="de-CH"/>
    </w:rPr>
  </w:style>
  <w:style w:type="paragraph" w:customStyle="1" w:styleId="bodycontactdata">
    <w:name w:val="bodycontactdata"/>
    <w:basedOn w:val="Standard"/>
    <w:rsid w:val="00BC7E67"/>
    <w:pPr>
      <w:spacing w:line="220" w:lineRule="atLeast"/>
    </w:pPr>
    <w:rPr>
      <w:sz w:val="17"/>
    </w:rPr>
  </w:style>
  <w:style w:type="paragraph" w:customStyle="1" w:styleId="bodydate">
    <w:name w:val="bodydate"/>
    <w:basedOn w:val="Standard"/>
    <w:rsid w:val="00BC7E67"/>
    <w:pPr>
      <w:spacing w:before="220"/>
    </w:pPr>
    <w:rPr>
      <w:sz w:val="17"/>
    </w:rPr>
  </w:style>
  <w:style w:type="paragraph" w:customStyle="1" w:styleId="bodyclosing">
    <w:name w:val="bodyclosing"/>
    <w:basedOn w:val="Standard"/>
    <w:rsid w:val="00BC7E67"/>
    <w:pPr>
      <w:keepNext/>
      <w:keepLines/>
      <w:spacing w:before="270"/>
    </w:pPr>
    <w:rPr>
      <w:lang w:val="en-GB"/>
    </w:rPr>
  </w:style>
  <w:style w:type="paragraph" w:customStyle="1" w:styleId="1ptattach">
    <w:name w:val="1ptattach"/>
    <w:basedOn w:val="Standard"/>
    <w:rsid w:val="00BC7E67"/>
    <w:pPr>
      <w:keepNext/>
      <w:keepLines/>
      <w:spacing w:after="440" w:line="240" w:lineRule="auto"/>
    </w:pPr>
    <w:rPr>
      <w:sz w:val="2"/>
      <w:lang w:val="de-DE"/>
    </w:rPr>
  </w:style>
  <w:style w:type="paragraph" w:customStyle="1" w:styleId="1ptcopy">
    <w:name w:val="1ptcopy"/>
    <w:basedOn w:val="Standard"/>
    <w:rsid w:val="00BC7E67"/>
    <w:pPr>
      <w:keepNext/>
      <w:keepLines/>
      <w:spacing w:before="220" w:line="240" w:lineRule="auto"/>
    </w:pPr>
    <w:rPr>
      <w:rFonts w:ascii="Arial" w:hAnsi="Arial"/>
      <w:sz w:val="2"/>
    </w:rPr>
  </w:style>
  <w:style w:type="paragraph" w:customStyle="1" w:styleId="body">
    <w:name w:val="body"/>
    <w:basedOn w:val="Standard"/>
    <w:rsid w:val="00BC7E67"/>
    <w:pPr>
      <w:spacing w:before="100" w:beforeAutospacing="1" w:after="100" w:afterAutospacing="1" w:line="240" w:lineRule="auto"/>
    </w:pPr>
    <w:rPr>
      <w:rFonts w:ascii="Times New Roman" w:eastAsiaTheme="minorEastAsia" w:hAnsi="Times New Roman" w:cs="Times New Roman"/>
      <w:spacing w:val="0"/>
      <w:sz w:val="24"/>
      <w:szCs w:val="24"/>
      <w:lang w:val="en-GB" w:eastAsia="en-GB"/>
    </w:rPr>
  </w:style>
  <w:style w:type="paragraph" w:customStyle="1" w:styleId="bodyaddress">
    <w:name w:val="bodyaddress"/>
    <w:basedOn w:val="Standard"/>
    <w:rsid w:val="00BC7E67"/>
    <w:pPr>
      <w:spacing w:line="270" w:lineRule="exact"/>
    </w:pPr>
  </w:style>
  <w:style w:type="paragraph" w:customStyle="1" w:styleId="bodyaddressbold">
    <w:name w:val="bodyaddressbold"/>
    <w:basedOn w:val="Standard"/>
    <w:rsid w:val="00BC7E67"/>
    <w:rPr>
      <w:rFonts w:ascii="Arial" w:hAnsi="Arial"/>
      <w:b/>
      <w:lang w:val="en-US"/>
    </w:rPr>
  </w:style>
  <w:style w:type="paragraph" w:customStyle="1" w:styleId="bodydepartment">
    <w:name w:val="bodydepartment"/>
    <w:basedOn w:val="Standard"/>
    <w:rsid w:val="00BC7E67"/>
    <w:pPr>
      <w:spacing w:after="88" w:line="220" w:lineRule="atLeast"/>
      <w:contextualSpacing/>
    </w:pPr>
    <w:rPr>
      <w:rFonts w:ascii="Arial" w:hAnsi="Arial"/>
      <w:b/>
      <w:spacing w:val="0"/>
    </w:rPr>
  </w:style>
  <w:style w:type="paragraph" w:customStyle="1" w:styleId="bodyinfoblock">
    <w:name w:val="bodyinfoblock"/>
    <w:basedOn w:val="Standard"/>
    <w:rsid w:val="00BC7E67"/>
    <w:pPr>
      <w:spacing w:before="140"/>
    </w:pPr>
    <w:rPr>
      <w:sz w:val="17"/>
    </w:rPr>
  </w:style>
  <w:style w:type="paragraph" w:customStyle="1" w:styleId="bodyintroduction">
    <w:name w:val="bodyintroduction"/>
    <w:basedOn w:val="Standard"/>
    <w:rsid w:val="00BC7E67"/>
    <w:pPr>
      <w:spacing w:before="360" w:after="270"/>
    </w:pPr>
  </w:style>
  <w:style w:type="paragraph" w:customStyle="1" w:styleId="bodymunicipalities">
    <w:name w:val="bodymunicipalities"/>
    <w:basedOn w:val="Standard"/>
    <w:rsid w:val="00BC7E67"/>
    <w:pPr>
      <w:framePr w:hSpace="181" w:wrap="around" w:vAnchor="page" w:hAnchor="text" w:y="1645"/>
      <w:spacing w:after="40" w:line="180" w:lineRule="atLeast"/>
      <w:suppressOverlap/>
    </w:pPr>
    <w:rPr>
      <w:spacing w:val="3"/>
      <w:sz w:val="14"/>
    </w:rPr>
  </w:style>
  <w:style w:type="paragraph" w:customStyle="1" w:styleId="bodytext">
    <w:name w:val="bodytext"/>
    <w:basedOn w:val="Standard"/>
    <w:rsid w:val="00BC7E67"/>
    <w:pPr>
      <w:spacing w:line="270" w:lineRule="exact"/>
    </w:pPr>
    <w:rPr>
      <w:lang w:val="en-GB"/>
    </w:rPr>
  </w:style>
  <w:style w:type="paragraph" w:customStyle="1" w:styleId="bodytitle">
    <w:name w:val="bodytitle"/>
    <w:basedOn w:val="Standard"/>
    <w:link w:val="bodytitleChar"/>
    <w:rsid w:val="00BC7E67"/>
    <w:pPr>
      <w:spacing w:before="240" w:line="380" w:lineRule="atLeast"/>
    </w:pPr>
    <w:rPr>
      <w:rFonts w:ascii="Arial" w:hAnsi="Arial"/>
      <w:b/>
      <w:sz w:val="28"/>
    </w:rPr>
  </w:style>
  <w:style w:type="character" w:customStyle="1" w:styleId="bodytitleChar">
    <w:name w:val="bodytitle Char"/>
    <w:basedOn w:val="Absatz-Standardschriftart"/>
    <w:link w:val="bodytitle"/>
    <w:rsid w:val="00BC7E67"/>
    <w:rPr>
      <w:rFonts w:ascii="Arial" w:hAnsi="Arial"/>
      <w:b/>
      <w:spacing w:val="2"/>
      <w:sz w:val="28"/>
    </w:rPr>
  </w:style>
  <w:style w:type="paragraph" w:customStyle="1" w:styleId="footernumber">
    <w:name w:val="footernumber"/>
    <w:basedOn w:val="Standard"/>
    <w:rsid w:val="00BC7E67"/>
    <w:pPr>
      <w:spacing w:line="240" w:lineRule="auto"/>
      <w:jc w:val="right"/>
    </w:pPr>
    <w:rPr>
      <w:sz w:val="17"/>
      <w:lang w:val="en-GB"/>
    </w:rPr>
  </w:style>
  <w:style w:type="paragraph" w:customStyle="1" w:styleId="headerbereiche">
    <w:name w:val="headerbereiche"/>
    <w:basedOn w:val="Standard"/>
    <w:rsid w:val="00D465DF"/>
    <w:pPr>
      <w:spacing w:line="240" w:lineRule="auto"/>
    </w:pPr>
    <w:rPr>
      <w:sz w:val="14"/>
      <w:lang w:val="en-GB"/>
    </w:rPr>
  </w:style>
  <w:style w:type="paragraph" w:customStyle="1" w:styleId="headerlogo">
    <w:name w:val="headerlogo"/>
    <w:basedOn w:val="Standard"/>
    <w:rsid w:val="00D465DF"/>
    <w:pPr>
      <w:spacing w:line="240" w:lineRule="auto"/>
      <w:jc w:val="right"/>
    </w:pPr>
  </w:style>
  <w:style w:type="character" w:styleId="NichtaufgelsteErwhnung">
    <w:name w:val="Unresolved Mention"/>
    <w:basedOn w:val="Absatz-Standardschriftart"/>
    <w:uiPriority w:val="79"/>
    <w:semiHidden/>
    <w:unhideWhenUsed/>
    <w:rsid w:val="00DF4950"/>
    <w:rPr>
      <w:color w:val="605E5C"/>
      <w:shd w:val="clear" w:color="auto" w:fill="E1DFDD"/>
    </w:rPr>
  </w:style>
  <w:style w:type="paragraph" w:customStyle="1" w:styleId="msonormal0">
    <w:name w:val="msonormal"/>
    <w:basedOn w:val="Standard"/>
    <w:uiPriority w:val="99"/>
    <w:semiHidden/>
    <w:rsid w:val="005B75B2"/>
    <w:pPr>
      <w:spacing w:before="100" w:beforeAutospacing="1" w:after="100" w:afterAutospacing="1" w:line="240" w:lineRule="auto"/>
    </w:pPr>
    <w:rPr>
      <w:rFonts w:ascii="Times New Roman" w:eastAsia="Times New Roman" w:hAnsi="Times New Roman" w:cs="Times New Roman"/>
      <w:spacing w:val="0"/>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535">
      <w:bodyDiv w:val="1"/>
      <w:marLeft w:val="0"/>
      <w:marRight w:val="0"/>
      <w:marTop w:val="0"/>
      <w:marBottom w:val="0"/>
      <w:divBdr>
        <w:top w:val="none" w:sz="0" w:space="0" w:color="auto"/>
        <w:left w:val="none" w:sz="0" w:space="0" w:color="auto"/>
        <w:bottom w:val="none" w:sz="0" w:space="0" w:color="auto"/>
        <w:right w:val="none" w:sz="0" w:space="0" w:color="auto"/>
      </w:divBdr>
    </w:div>
    <w:div w:id="17053010">
      <w:bodyDiv w:val="1"/>
      <w:marLeft w:val="0"/>
      <w:marRight w:val="0"/>
      <w:marTop w:val="0"/>
      <w:marBottom w:val="0"/>
      <w:divBdr>
        <w:top w:val="none" w:sz="0" w:space="0" w:color="auto"/>
        <w:left w:val="none" w:sz="0" w:space="0" w:color="auto"/>
        <w:bottom w:val="none" w:sz="0" w:space="0" w:color="auto"/>
        <w:right w:val="none" w:sz="0" w:space="0" w:color="auto"/>
      </w:divBdr>
    </w:div>
    <w:div w:id="22364340">
      <w:bodyDiv w:val="1"/>
      <w:marLeft w:val="0"/>
      <w:marRight w:val="0"/>
      <w:marTop w:val="0"/>
      <w:marBottom w:val="0"/>
      <w:divBdr>
        <w:top w:val="none" w:sz="0" w:space="0" w:color="auto"/>
        <w:left w:val="none" w:sz="0" w:space="0" w:color="auto"/>
        <w:bottom w:val="none" w:sz="0" w:space="0" w:color="auto"/>
        <w:right w:val="none" w:sz="0" w:space="0" w:color="auto"/>
      </w:divBdr>
    </w:div>
    <w:div w:id="25567388">
      <w:bodyDiv w:val="1"/>
      <w:marLeft w:val="0"/>
      <w:marRight w:val="0"/>
      <w:marTop w:val="0"/>
      <w:marBottom w:val="0"/>
      <w:divBdr>
        <w:top w:val="none" w:sz="0" w:space="0" w:color="auto"/>
        <w:left w:val="none" w:sz="0" w:space="0" w:color="auto"/>
        <w:bottom w:val="none" w:sz="0" w:space="0" w:color="auto"/>
        <w:right w:val="none" w:sz="0" w:space="0" w:color="auto"/>
      </w:divBdr>
    </w:div>
    <w:div w:id="25570797">
      <w:bodyDiv w:val="1"/>
      <w:marLeft w:val="0"/>
      <w:marRight w:val="0"/>
      <w:marTop w:val="0"/>
      <w:marBottom w:val="0"/>
      <w:divBdr>
        <w:top w:val="none" w:sz="0" w:space="0" w:color="auto"/>
        <w:left w:val="none" w:sz="0" w:space="0" w:color="auto"/>
        <w:bottom w:val="none" w:sz="0" w:space="0" w:color="auto"/>
        <w:right w:val="none" w:sz="0" w:space="0" w:color="auto"/>
      </w:divBdr>
      <w:divsChild>
        <w:div w:id="1660845311">
          <w:marLeft w:val="0"/>
          <w:marRight w:val="0"/>
          <w:marTop w:val="0"/>
          <w:marBottom w:val="0"/>
          <w:divBdr>
            <w:top w:val="none" w:sz="0" w:space="0" w:color="auto"/>
            <w:left w:val="none" w:sz="0" w:space="0" w:color="auto"/>
            <w:bottom w:val="none" w:sz="0" w:space="0" w:color="auto"/>
            <w:right w:val="none" w:sz="0" w:space="0" w:color="auto"/>
          </w:divBdr>
        </w:div>
        <w:div w:id="1628390356">
          <w:marLeft w:val="0"/>
          <w:marRight w:val="0"/>
          <w:marTop w:val="0"/>
          <w:marBottom w:val="0"/>
          <w:divBdr>
            <w:top w:val="none" w:sz="0" w:space="0" w:color="auto"/>
            <w:left w:val="none" w:sz="0" w:space="0" w:color="auto"/>
            <w:bottom w:val="none" w:sz="0" w:space="0" w:color="auto"/>
            <w:right w:val="none" w:sz="0" w:space="0" w:color="auto"/>
          </w:divBdr>
        </w:div>
        <w:div w:id="278411523">
          <w:marLeft w:val="0"/>
          <w:marRight w:val="0"/>
          <w:marTop w:val="0"/>
          <w:marBottom w:val="0"/>
          <w:divBdr>
            <w:top w:val="none" w:sz="0" w:space="0" w:color="auto"/>
            <w:left w:val="none" w:sz="0" w:space="0" w:color="auto"/>
            <w:bottom w:val="none" w:sz="0" w:space="0" w:color="auto"/>
            <w:right w:val="none" w:sz="0" w:space="0" w:color="auto"/>
          </w:divBdr>
        </w:div>
        <w:div w:id="1197306259">
          <w:marLeft w:val="0"/>
          <w:marRight w:val="0"/>
          <w:marTop w:val="0"/>
          <w:marBottom w:val="0"/>
          <w:divBdr>
            <w:top w:val="none" w:sz="0" w:space="0" w:color="auto"/>
            <w:left w:val="none" w:sz="0" w:space="0" w:color="auto"/>
            <w:bottom w:val="none" w:sz="0" w:space="0" w:color="auto"/>
            <w:right w:val="none" w:sz="0" w:space="0" w:color="auto"/>
          </w:divBdr>
        </w:div>
        <w:div w:id="411198500">
          <w:marLeft w:val="0"/>
          <w:marRight w:val="0"/>
          <w:marTop w:val="0"/>
          <w:marBottom w:val="0"/>
          <w:divBdr>
            <w:top w:val="none" w:sz="0" w:space="0" w:color="auto"/>
            <w:left w:val="none" w:sz="0" w:space="0" w:color="auto"/>
            <w:bottom w:val="none" w:sz="0" w:space="0" w:color="auto"/>
            <w:right w:val="none" w:sz="0" w:space="0" w:color="auto"/>
          </w:divBdr>
        </w:div>
        <w:div w:id="475339018">
          <w:marLeft w:val="0"/>
          <w:marRight w:val="0"/>
          <w:marTop w:val="0"/>
          <w:marBottom w:val="0"/>
          <w:divBdr>
            <w:top w:val="none" w:sz="0" w:space="0" w:color="auto"/>
            <w:left w:val="none" w:sz="0" w:space="0" w:color="auto"/>
            <w:bottom w:val="none" w:sz="0" w:space="0" w:color="auto"/>
            <w:right w:val="none" w:sz="0" w:space="0" w:color="auto"/>
          </w:divBdr>
        </w:div>
        <w:div w:id="1170683853">
          <w:marLeft w:val="0"/>
          <w:marRight w:val="0"/>
          <w:marTop w:val="0"/>
          <w:marBottom w:val="0"/>
          <w:divBdr>
            <w:top w:val="none" w:sz="0" w:space="0" w:color="auto"/>
            <w:left w:val="none" w:sz="0" w:space="0" w:color="auto"/>
            <w:bottom w:val="none" w:sz="0" w:space="0" w:color="auto"/>
            <w:right w:val="none" w:sz="0" w:space="0" w:color="auto"/>
          </w:divBdr>
        </w:div>
        <w:div w:id="1174494425">
          <w:marLeft w:val="0"/>
          <w:marRight w:val="0"/>
          <w:marTop w:val="0"/>
          <w:marBottom w:val="0"/>
          <w:divBdr>
            <w:top w:val="none" w:sz="0" w:space="0" w:color="auto"/>
            <w:left w:val="none" w:sz="0" w:space="0" w:color="auto"/>
            <w:bottom w:val="none" w:sz="0" w:space="0" w:color="auto"/>
            <w:right w:val="none" w:sz="0" w:space="0" w:color="auto"/>
          </w:divBdr>
        </w:div>
        <w:div w:id="1522624889">
          <w:marLeft w:val="0"/>
          <w:marRight w:val="0"/>
          <w:marTop w:val="0"/>
          <w:marBottom w:val="0"/>
          <w:divBdr>
            <w:top w:val="none" w:sz="0" w:space="0" w:color="auto"/>
            <w:left w:val="none" w:sz="0" w:space="0" w:color="auto"/>
            <w:bottom w:val="none" w:sz="0" w:space="0" w:color="auto"/>
            <w:right w:val="none" w:sz="0" w:space="0" w:color="auto"/>
          </w:divBdr>
        </w:div>
        <w:div w:id="421337659">
          <w:marLeft w:val="0"/>
          <w:marRight w:val="0"/>
          <w:marTop w:val="0"/>
          <w:marBottom w:val="0"/>
          <w:divBdr>
            <w:top w:val="none" w:sz="0" w:space="0" w:color="auto"/>
            <w:left w:val="none" w:sz="0" w:space="0" w:color="auto"/>
            <w:bottom w:val="none" w:sz="0" w:space="0" w:color="auto"/>
            <w:right w:val="none" w:sz="0" w:space="0" w:color="auto"/>
          </w:divBdr>
        </w:div>
        <w:div w:id="247664992">
          <w:marLeft w:val="0"/>
          <w:marRight w:val="0"/>
          <w:marTop w:val="0"/>
          <w:marBottom w:val="0"/>
          <w:divBdr>
            <w:top w:val="none" w:sz="0" w:space="0" w:color="auto"/>
            <w:left w:val="none" w:sz="0" w:space="0" w:color="auto"/>
            <w:bottom w:val="none" w:sz="0" w:space="0" w:color="auto"/>
            <w:right w:val="none" w:sz="0" w:space="0" w:color="auto"/>
          </w:divBdr>
        </w:div>
      </w:divsChild>
    </w:div>
    <w:div w:id="29309398">
      <w:bodyDiv w:val="1"/>
      <w:marLeft w:val="0"/>
      <w:marRight w:val="0"/>
      <w:marTop w:val="0"/>
      <w:marBottom w:val="0"/>
      <w:divBdr>
        <w:top w:val="none" w:sz="0" w:space="0" w:color="auto"/>
        <w:left w:val="none" w:sz="0" w:space="0" w:color="auto"/>
        <w:bottom w:val="none" w:sz="0" w:space="0" w:color="auto"/>
        <w:right w:val="none" w:sz="0" w:space="0" w:color="auto"/>
      </w:divBdr>
    </w:div>
    <w:div w:id="37896209">
      <w:bodyDiv w:val="1"/>
      <w:marLeft w:val="0"/>
      <w:marRight w:val="0"/>
      <w:marTop w:val="0"/>
      <w:marBottom w:val="0"/>
      <w:divBdr>
        <w:top w:val="none" w:sz="0" w:space="0" w:color="auto"/>
        <w:left w:val="none" w:sz="0" w:space="0" w:color="auto"/>
        <w:bottom w:val="none" w:sz="0" w:space="0" w:color="auto"/>
        <w:right w:val="none" w:sz="0" w:space="0" w:color="auto"/>
      </w:divBdr>
    </w:div>
    <w:div w:id="44834289">
      <w:bodyDiv w:val="1"/>
      <w:marLeft w:val="0"/>
      <w:marRight w:val="0"/>
      <w:marTop w:val="0"/>
      <w:marBottom w:val="0"/>
      <w:divBdr>
        <w:top w:val="none" w:sz="0" w:space="0" w:color="auto"/>
        <w:left w:val="none" w:sz="0" w:space="0" w:color="auto"/>
        <w:bottom w:val="none" w:sz="0" w:space="0" w:color="auto"/>
        <w:right w:val="none" w:sz="0" w:space="0" w:color="auto"/>
      </w:divBdr>
    </w:div>
    <w:div w:id="45960246">
      <w:bodyDiv w:val="1"/>
      <w:marLeft w:val="0"/>
      <w:marRight w:val="0"/>
      <w:marTop w:val="0"/>
      <w:marBottom w:val="0"/>
      <w:divBdr>
        <w:top w:val="none" w:sz="0" w:space="0" w:color="auto"/>
        <w:left w:val="none" w:sz="0" w:space="0" w:color="auto"/>
        <w:bottom w:val="none" w:sz="0" w:space="0" w:color="auto"/>
        <w:right w:val="none" w:sz="0" w:space="0" w:color="auto"/>
      </w:divBdr>
    </w:div>
    <w:div w:id="53817942">
      <w:bodyDiv w:val="1"/>
      <w:marLeft w:val="0"/>
      <w:marRight w:val="0"/>
      <w:marTop w:val="0"/>
      <w:marBottom w:val="0"/>
      <w:divBdr>
        <w:top w:val="none" w:sz="0" w:space="0" w:color="auto"/>
        <w:left w:val="none" w:sz="0" w:space="0" w:color="auto"/>
        <w:bottom w:val="none" w:sz="0" w:space="0" w:color="auto"/>
        <w:right w:val="none" w:sz="0" w:space="0" w:color="auto"/>
      </w:divBdr>
    </w:div>
    <w:div w:id="54160028">
      <w:bodyDiv w:val="1"/>
      <w:marLeft w:val="0"/>
      <w:marRight w:val="0"/>
      <w:marTop w:val="0"/>
      <w:marBottom w:val="0"/>
      <w:divBdr>
        <w:top w:val="none" w:sz="0" w:space="0" w:color="auto"/>
        <w:left w:val="none" w:sz="0" w:space="0" w:color="auto"/>
        <w:bottom w:val="none" w:sz="0" w:space="0" w:color="auto"/>
        <w:right w:val="none" w:sz="0" w:space="0" w:color="auto"/>
      </w:divBdr>
    </w:div>
    <w:div w:id="62262460">
      <w:bodyDiv w:val="1"/>
      <w:marLeft w:val="0"/>
      <w:marRight w:val="0"/>
      <w:marTop w:val="0"/>
      <w:marBottom w:val="0"/>
      <w:divBdr>
        <w:top w:val="none" w:sz="0" w:space="0" w:color="auto"/>
        <w:left w:val="none" w:sz="0" w:space="0" w:color="auto"/>
        <w:bottom w:val="none" w:sz="0" w:space="0" w:color="auto"/>
        <w:right w:val="none" w:sz="0" w:space="0" w:color="auto"/>
      </w:divBdr>
    </w:div>
    <w:div w:id="68115841">
      <w:bodyDiv w:val="1"/>
      <w:marLeft w:val="0"/>
      <w:marRight w:val="0"/>
      <w:marTop w:val="0"/>
      <w:marBottom w:val="0"/>
      <w:divBdr>
        <w:top w:val="none" w:sz="0" w:space="0" w:color="auto"/>
        <w:left w:val="none" w:sz="0" w:space="0" w:color="auto"/>
        <w:bottom w:val="none" w:sz="0" w:space="0" w:color="auto"/>
        <w:right w:val="none" w:sz="0" w:space="0" w:color="auto"/>
      </w:divBdr>
    </w:div>
    <w:div w:id="74787372">
      <w:bodyDiv w:val="1"/>
      <w:marLeft w:val="0"/>
      <w:marRight w:val="0"/>
      <w:marTop w:val="0"/>
      <w:marBottom w:val="0"/>
      <w:divBdr>
        <w:top w:val="none" w:sz="0" w:space="0" w:color="auto"/>
        <w:left w:val="none" w:sz="0" w:space="0" w:color="auto"/>
        <w:bottom w:val="none" w:sz="0" w:space="0" w:color="auto"/>
        <w:right w:val="none" w:sz="0" w:space="0" w:color="auto"/>
      </w:divBdr>
    </w:div>
    <w:div w:id="79375552">
      <w:bodyDiv w:val="1"/>
      <w:marLeft w:val="0"/>
      <w:marRight w:val="0"/>
      <w:marTop w:val="0"/>
      <w:marBottom w:val="0"/>
      <w:divBdr>
        <w:top w:val="none" w:sz="0" w:space="0" w:color="auto"/>
        <w:left w:val="none" w:sz="0" w:space="0" w:color="auto"/>
        <w:bottom w:val="none" w:sz="0" w:space="0" w:color="auto"/>
        <w:right w:val="none" w:sz="0" w:space="0" w:color="auto"/>
      </w:divBdr>
    </w:div>
    <w:div w:id="107548733">
      <w:bodyDiv w:val="1"/>
      <w:marLeft w:val="0"/>
      <w:marRight w:val="0"/>
      <w:marTop w:val="0"/>
      <w:marBottom w:val="0"/>
      <w:divBdr>
        <w:top w:val="none" w:sz="0" w:space="0" w:color="auto"/>
        <w:left w:val="none" w:sz="0" w:space="0" w:color="auto"/>
        <w:bottom w:val="none" w:sz="0" w:space="0" w:color="auto"/>
        <w:right w:val="none" w:sz="0" w:space="0" w:color="auto"/>
      </w:divBdr>
    </w:div>
    <w:div w:id="107900155">
      <w:bodyDiv w:val="1"/>
      <w:marLeft w:val="0"/>
      <w:marRight w:val="0"/>
      <w:marTop w:val="0"/>
      <w:marBottom w:val="0"/>
      <w:divBdr>
        <w:top w:val="none" w:sz="0" w:space="0" w:color="auto"/>
        <w:left w:val="none" w:sz="0" w:space="0" w:color="auto"/>
        <w:bottom w:val="none" w:sz="0" w:space="0" w:color="auto"/>
        <w:right w:val="none" w:sz="0" w:space="0" w:color="auto"/>
      </w:divBdr>
    </w:div>
    <w:div w:id="116724600">
      <w:bodyDiv w:val="1"/>
      <w:marLeft w:val="0"/>
      <w:marRight w:val="0"/>
      <w:marTop w:val="0"/>
      <w:marBottom w:val="0"/>
      <w:divBdr>
        <w:top w:val="none" w:sz="0" w:space="0" w:color="auto"/>
        <w:left w:val="none" w:sz="0" w:space="0" w:color="auto"/>
        <w:bottom w:val="none" w:sz="0" w:space="0" w:color="auto"/>
        <w:right w:val="none" w:sz="0" w:space="0" w:color="auto"/>
      </w:divBdr>
    </w:div>
    <w:div w:id="118620263">
      <w:bodyDiv w:val="1"/>
      <w:marLeft w:val="0"/>
      <w:marRight w:val="0"/>
      <w:marTop w:val="0"/>
      <w:marBottom w:val="0"/>
      <w:divBdr>
        <w:top w:val="none" w:sz="0" w:space="0" w:color="auto"/>
        <w:left w:val="none" w:sz="0" w:space="0" w:color="auto"/>
        <w:bottom w:val="none" w:sz="0" w:space="0" w:color="auto"/>
        <w:right w:val="none" w:sz="0" w:space="0" w:color="auto"/>
      </w:divBdr>
    </w:div>
    <w:div w:id="126244342">
      <w:bodyDiv w:val="1"/>
      <w:marLeft w:val="0"/>
      <w:marRight w:val="0"/>
      <w:marTop w:val="0"/>
      <w:marBottom w:val="0"/>
      <w:divBdr>
        <w:top w:val="none" w:sz="0" w:space="0" w:color="auto"/>
        <w:left w:val="none" w:sz="0" w:space="0" w:color="auto"/>
        <w:bottom w:val="none" w:sz="0" w:space="0" w:color="auto"/>
        <w:right w:val="none" w:sz="0" w:space="0" w:color="auto"/>
      </w:divBdr>
    </w:div>
    <w:div w:id="130639243">
      <w:bodyDiv w:val="1"/>
      <w:marLeft w:val="0"/>
      <w:marRight w:val="0"/>
      <w:marTop w:val="0"/>
      <w:marBottom w:val="0"/>
      <w:divBdr>
        <w:top w:val="none" w:sz="0" w:space="0" w:color="auto"/>
        <w:left w:val="none" w:sz="0" w:space="0" w:color="auto"/>
        <w:bottom w:val="none" w:sz="0" w:space="0" w:color="auto"/>
        <w:right w:val="none" w:sz="0" w:space="0" w:color="auto"/>
      </w:divBdr>
    </w:div>
    <w:div w:id="163908287">
      <w:bodyDiv w:val="1"/>
      <w:marLeft w:val="0"/>
      <w:marRight w:val="0"/>
      <w:marTop w:val="0"/>
      <w:marBottom w:val="0"/>
      <w:divBdr>
        <w:top w:val="none" w:sz="0" w:space="0" w:color="auto"/>
        <w:left w:val="none" w:sz="0" w:space="0" w:color="auto"/>
        <w:bottom w:val="none" w:sz="0" w:space="0" w:color="auto"/>
        <w:right w:val="none" w:sz="0" w:space="0" w:color="auto"/>
      </w:divBdr>
    </w:div>
    <w:div w:id="165748426">
      <w:bodyDiv w:val="1"/>
      <w:marLeft w:val="0"/>
      <w:marRight w:val="0"/>
      <w:marTop w:val="0"/>
      <w:marBottom w:val="0"/>
      <w:divBdr>
        <w:top w:val="none" w:sz="0" w:space="0" w:color="auto"/>
        <w:left w:val="none" w:sz="0" w:space="0" w:color="auto"/>
        <w:bottom w:val="none" w:sz="0" w:space="0" w:color="auto"/>
        <w:right w:val="none" w:sz="0" w:space="0" w:color="auto"/>
      </w:divBdr>
    </w:div>
    <w:div w:id="170342432">
      <w:bodyDiv w:val="1"/>
      <w:marLeft w:val="0"/>
      <w:marRight w:val="0"/>
      <w:marTop w:val="0"/>
      <w:marBottom w:val="0"/>
      <w:divBdr>
        <w:top w:val="none" w:sz="0" w:space="0" w:color="auto"/>
        <w:left w:val="none" w:sz="0" w:space="0" w:color="auto"/>
        <w:bottom w:val="none" w:sz="0" w:space="0" w:color="auto"/>
        <w:right w:val="none" w:sz="0" w:space="0" w:color="auto"/>
      </w:divBdr>
    </w:div>
    <w:div w:id="179899997">
      <w:bodyDiv w:val="1"/>
      <w:marLeft w:val="0"/>
      <w:marRight w:val="0"/>
      <w:marTop w:val="0"/>
      <w:marBottom w:val="0"/>
      <w:divBdr>
        <w:top w:val="none" w:sz="0" w:space="0" w:color="auto"/>
        <w:left w:val="none" w:sz="0" w:space="0" w:color="auto"/>
        <w:bottom w:val="none" w:sz="0" w:space="0" w:color="auto"/>
        <w:right w:val="none" w:sz="0" w:space="0" w:color="auto"/>
      </w:divBdr>
    </w:div>
    <w:div w:id="212083196">
      <w:bodyDiv w:val="1"/>
      <w:marLeft w:val="0"/>
      <w:marRight w:val="0"/>
      <w:marTop w:val="0"/>
      <w:marBottom w:val="0"/>
      <w:divBdr>
        <w:top w:val="none" w:sz="0" w:space="0" w:color="auto"/>
        <w:left w:val="none" w:sz="0" w:space="0" w:color="auto"/>
        <w:bottom w:val="none" w:sz="0" w:space="0" w:color="auto"/>
        <w:right w:val="none" w:sz="0" w:space="0" w:color="auto"/>
      </w:divBdr>
    </w:div>
    <w:div w:id="220674981">
      <w:bodyDiv w:val="1"/>
      <w:marLeft w:val="0"/>
      <w:marRight w:val="0"/>
      <w:marTop w:val="0"/>
      <w:marBottom w:val="0"/>
      <w:divBdr>
        <w:top w:val="none" w:sz="0" w:space="0" w:color="auto"/>
        <w:left w:val="none" w:sz="0" w:space="0" w:color="auto"/>
        <w:bottom w:val="none" w:sz="0" w:space="0" w:color="auto"/>
        <w:right w:val="none" w:sz="0" w:space="0" w:color="auto"/>
      </w:divBdr>
    </w:div>
    <w:div w:id="232744455">
      <w:bodyDiv w:val="1"/>
      <w:marLeft w:val="0"/>
      <w:marRight w:val="0"/>
      <w:marTop w:val="0"/>
      <w:marBottom w:val="0"/>
      <w:divBdr>
        <w:top w:val="none" w:sz="0" w:space="0" w:color="auto"/>
        <w:left w:val="none" w:sz="0" w:space="0" w:color="auto"/>
        <w:bottom w:val="none" w:sz="0" w:space="0" w:color="auto"/>
        <w:right w:val="none" w:sz="0" w:space="0" w:color="auto"/>
      </w:divBdr>
    </w:div>
    <w:div w:id="243419811">
      <w:bodyDiv w:val="1"/>
      <w:marLeft w:val="0"/>
      <w:marRight w:val="0"/>
      <w:marTop w:val="0"/>
      <w:marBottom w:val="0"/>
      <w:divBdr>
        <w:top w:val="none" w:sz="0" w:space="0" w:color="auto"/>
        <w:left w:val="none" w:sz="0" w:space="0" w:color="auto"/>
        <w:bottom w:val="none" w:sz="0" w:space="0" w:color="auto"/>
        <w:right w:val="none" w:sz="0" w:space="0" w:color="auto"/>
      </w:divBdr>
    </w:div>
    <w:div w:id="246309633">
      <w:bodyDiv w:val="1"/>
      <w:marLeft w:val="0"/>
      <w:marRight w:val="0"/>
      <w:marTop w:val="0"/>
      <w:marBottom w:val="0"/>
      <w:divBdr>
        <w:top w:val="none" w:sz="0" w:space="0" w:color="auto"/>
        <w:left w:val="none" w:sz="0" w:space="0" w:color="auto"/>
        <w:bottom w:val="none" w:sz="0" w:space="0" w:color="auto"/>
        <w:right w:val="none" w:sz="0" w:space="0" w:color="auto"/>
      </w:divBdr>
    </w:div>
    <w:div w:id="247345928">
      <w:bodyDiv w:val="1"/>
      <w:marLeft w:val="0"/>
      <w:marRight w:val="0"/>
      <w:marTop w:val="0"/>
      <w:marBottom w:val="0"/>
      <w:divBdr>
        <w:top w:val="none" w:sz="0" w:space="0" w:color="auto"/>
        <w:left w:val="none" w:sz="0" w:space="0" w:color="auto"/>
        <w:bottom w:val="none" w:sz="0" w:space="0" w:color="auto"/>
        <w:right w:val="none" w:sz="0" w:space="0" w:color="auto"/>
      </w:divBdr>
    </w:div>
    <w:div w:id="256906791">
      <w:bodyDiv w:val="1"/>
      <w:marLeft w:val="0"/>
      <w:marRight w:val="0"/>
      <w:marTop w:val="0"/>
      <w:marBottom w:val="0"/>
      <w:divBdr>
        <w:top w:val="none" w:sz="0" w:space="0" w:color="auto"/>
        <w:left w:val="none" w:sz="0" w:space="0" w:color="auto"/>
        <w:bottom w:val="none" w:sz="0" w:space="0" w:color="auto"/>
        <w:right w:val="none" w:sz="0" w:space="0" w:color="auto"/>
      </w:divBdr>
    </w:div>
    <w:div w:id="260456732">
      <w:bodyDiv w:val="1"/>
      <w:marLeft w:val="0"/>
      <w:marRight w:val="0"/>
      <w:marTop w:val="0"/>
      <w:marBottom w:val="0"/>
      <w:divBdr>
        <w:top w:val="none" w:sz="0" w:space="0" w:color="auto"/>
        <w:left w:val="none" w:sz="0" w:space="0" w:color="auto"/>
        <w:bottom w:val="none" w:sz="0" w:space="0" w:color="auto"/>
        <w:right w:val="none" w:sz="0" w:space="0" w:color="auto"/>
      </w:divBdr>
    </w:div>
    <w:div w:id="267465777">
      <w:bodyDiv w:val="1"/>
      <w:marLeft w:val="0"/>
      <w:marRight w:val="0"/>
      <w:marTop w:val="0"/>
      <w:marBottom w:val="0"/>
      <w:divBdr>
        <w:top w:val="none" w:sz="0" w:space="0" w:color="auto"/>
        <w:left w:val="none" w:sz="0" w:space="0" w:color="auto"/>
        <w:bottom w:val="none" w:sz="0" w:space="0" w:color="auto"/>
        <w:right w:val="none" w:sz="0" w:space="0" w:color="auto"/>
      </w:divBdr>
    </w:div>
    <w:div w:id="268779561">
      <w:bodyDiv w:val="1"/>
      <w:marLeft w:val="0"/>
      <w:marRight w:val="0"/>
      <w:marTop w:val="0"/>
      <w:marBottom w:val="0"/>
      <w:divBdr>
        <w:top w:val="none" w:sz="0" w:space="0" w:color="auto"/>
        <w:left w:val="none" w:sz="0" w:space="0" w:color="auto"/>
        <w:bottom w:val="none" w:sz="0" w:space="0" w:color="auto"/>
        <w:right w:val="none" w:sz="0" w:space="0" w:color="auto"/>
      </w:divBdr>
    </w:div>
    <w:div w:id="277881357">
      <w:bodyDiv w:val="1"/>
      <w:marLeft w:val="0"/>
      <w:marRight w:val="0"/>
      <w:marTop w:val="0"/>
      <w:marBottom w:val="0"/>
      <w:divBdr>
        <w:top w:val="none" w:sz="0" w:space="0" w:color="auto"/>
        <w:left w:val="none" w:sz="0" w:space="0" w:color="auto"/>
        <w:bottom w:val="none" w:sz="0" w:space="0" w:color="auto"/>
        <w:right w:val="none" w:sz="0" w:space="0" w:color="auto"/>
      </w:divBdr>
    </w:div>
    <w:div w:id="280570238">
      <w:bodyDiv w:val="1"/>
      <w:marLeft w:val="0"/>
      <w:marRight w:val="0"/>
      <w:marTop w:val="0"/>
      <w:marBottom w:val="0"/>
      <w:divBdr>
        <w:top w:val="none" w:sz="0" w:space="0" w:color="auto"/>
        <w:left w:val="none" w:sz="0" w:space="0" w:color="auto"/>
        <w:bottom w:val="none" w:sz="0" w:space="0" w:color="auto"/>
        <w:right w:val="none" w:sz="0" w:space="0" w:color="auto"/>
      </w:divBdr>
    </w:div>
    <w:div w:id="295188243">
      <w:bodyDiv w:val="1"/>
      <w:marLeft w:val="0"/>
      <w:marRight w:val="0"/>
      <w:marTop w:val="0"/>
      <w:marBottom w:val="0"/>
      <w:divBdr>
        <w:top w:val="none" w:sz="0" w:space="0" w:color="auto"/>
        <w:left w:val="none" w:sz="0" w:space="0" w:color="auto"/>
        <w:bottom w:val="none" w:sz="0" w:space="0" w:color="auto"/>
        <w:right w:val="none" w:sz="0" w:space="0" w:color="auto"/>
      </w:divBdr>
    </w:div>
    <w:div w:id="299581023">
      <w:bodyDiv w:val="1"/>
      <w:marLeft w:val="0"/>
      <w:marRight w:val="0"/>
      <w:marTop w:val="0"/>
      <w:marBottom w:val="0"/>
      <w:divBdr>
        <w:top w:val="none" w:sz="0" w:space="0" w:color="auto"/>
        <w:left w:val="none" w:sz="0" w:space="0" w:color="auto"/>
        <w:bottom w:val="none" w:sz="0" w:space="0" w:color="auto"/>
        <w:right w:val="none" w:sz="0" w:space="0" w:color="auto"/>
      </w:divBdr>
    </w:div>
    <w:div w:id="303658295">
      <w:bodyDiv w:val="1"/>
      <w:marLeft w:val="0"/>
      <w:marRight w:val="0"/>
      <w:marTop w:val="0"/>
      <w:marBottom w:val="0"/>
      <w:divBdr>
        <w:top w:val="none" w:sz="0" w:space="0" w:color="auto"/>
        <w:left w:val="none" w:sz="0" w:space="0" w:color="auto"/>
        <w:bottom w:val="none" w:sz="0" w:space="0" w:color="auto"/>
        <w:right w:val="none" w:sz="0" w:space="0" w:color="auto"/>
      </w:divBdr>
    </w:div>
    <w:div w:id="325717693">
      <w:bodyDiv w:val="1"/>
      <w:marLeft w:val="0"/>
      <w:marRight w:val="0"/>
      <w:marTop w:val="0"/>
      <w:marBottom w:val="0"/>
      <w:divBdr>
        <w:top w:val="none" w:sz="0" w:space="0" w:color="auto"/>
        <w:left w:val="none" w:sz="0" w:space="0" w:color="auto"/>
        <w:bottom w:val="none" w:sz="0" w:space="0" w:color="auto"/>
        <w:right w:val="none" w:sz="0" w:space="0" w:color="auto"/>
      </w:divBdr>
    </w:div>
    <w:div w:id="337462256">
      <w:bodyDiv w:val="1"/>
      <w:marLeft w:val="0"/>
      <w:marRight w:val="0"/>
      <w:marTop w:val="0"/>
      <w:marBottom w:val="0"/>
      <w:divBdr>
        <w:top w:val="none" w:sz="0" w:space="0" w:color="auto"/>
        <w:left w:val="none" w:sz="0" w:space="0" w:color="auto"/>
        <w:bottom w:val="none" w:sz="0" w:space="0" w:color="auto"/>
        <w:right w:val="none" w:sz="0" w:space="0" w:color="auto"/>
      </w:divBdr>
    </w:div>
    <w:div w:id="341589510">
      <w:bodyDiv w:val="1"/>
      <w:marLeft w:val="0"/>
      <w:marRight w:val="0"/>
      <w:marTop w:val="0"/>
      <w:marBottom w:val="0"/>
      <w:divBdr>
        <w:top w:val="none" w:sz="0" w:space="0" w:color="auto"/>
        <w:left w:val="none" w:sz="0" w:space="0" w:color="auto"/>
        <w:bottom w:val="none" w:sz="0" w:space="0" w:color="auto"/>
        <w:right w:val="none" w:sz="0" w:space="0" w:color="auto"/>
      </w:divBdr>
    </w:div>
    <w:div w:id="344289563">
      <w:bodyDiv w:val="1"/>
      <w:marLeft w:val="0"/>
      <w:marRight w:val="0"/>
      <w:marTop w:val="0"/>
      <w:marBottom w:val="0"/>
      <w:divBdr>
        <w:top w:val="none" w:sz="0" w:space="0" w:color="auto"/>
        <w:left w:val="none" w:sz="0" w:space="0" w:color="auto"/>
        <w:bottom w:val="none" w:sz="0" w:space="0" w:color="auto"/>
        <w:right w:val="none" w:sz="0" w:space="0" w:color="auto"/>
      </w:divBdr>
    </w:div>
    <w:div w:id="348143173">
      <w:bodyDiv w:val="1"/>
      <w:marLeft w:val="0"/>
      <w:marRight w:val="0"/>
      <w:marTop w:val="0"/>
      <w:marBottom w:val="0"/>
      <w:divBdr>
        <w:top w:val="none" w:sz="0" w:space="0" w:color="auto"/>
        <w:left w:val="none" w:sz="0" w:space="0" w:color="auto"/>
        <w:bottom w:val="none" w:sz="0" w:space="0" w:color="auto"/>
        <w:right w:val="none" w:sz="0" w:space="0" w:color="auto"/>
      </w:divBdr>
      <w:divsChild>
        <w:div w:id="1571228170">
          <w:marLeft w:val="0"/>
          <w:marRight w:val="0"/>
          <w:marTop w:val="0"/>
          <w:marBottom w:val="0"/>
          <w:divBdr>
            <w:top w:val="none" w:sz="0" w:space="0" w:color="auto"/>
            <w:left w:val="none" w:sz="0" w:space="0" w:color="auto"/>
            <w:bottom w:val="none" w:sz="0" w:space="0" w:color="auto"/>
            <w:right w:val="none" w:sz="0" w:space="0" w:color="auto"/>
          </w:divBdr>
        </w:div>
        <w:div w:id="2111313924">
          <w:marLeft w:val="0"/>
          <w:marRight w:val="0"/>
          <w:marTop w:val="0"/>
          <w:marBottom w:val="0"/>
          <w:divBdr>
            <w:top w:val="none" w:sz="0" w:space="0" w:color="auto"/>
            <w:left w:val="none" w:sz="0" w:space="0" w:color="auto"/>
            <w:bottom w:val="none" w:sz="0" w:space="0" w:color="auto"/>
            <w:right w:val="none" w:sz="0" w:space="0" w:color="auto"/>
          </w:divBdr>
        </w:div>
        <w:div w:id="1298416902">
          <w:marLeft w:val="0"/>
          <w:marRight w:val="0"/>
          <w:marTop w:val="0"/>
          <w:marBottom w:val="0"/>
          <w:divBdr>
            <w:top w:val="none" w:sz="0" w:space="0" w:color="auto"/>
            <w:left w:val="none" w:sz="0" w:space="0" w:color="auto"/>
            <w:bottom w:val="none" w:sz="0" w:space="0" w:color="auto"/>
            <w:right w:val="none" w:sz="0" w:space="0" w:color="auto"/>
          </w:divBdr>
        </w:div>
        <w:div w:id="309795819">
          <w:marLeft w:val="0"/>
          <w:marRight w:val="0"/>
          <w:marTop w:val="0"/>
          <w:marBottom w:val="0"/>
          <w:divBdr>
            <w:top w:val="none" w:sz="0" w:space="0" w:color="auto"/>
            <w:left w:val="none" w:sz="0" w:space="0" w:color="auto"/>
            <w:bottom w:val="none" w:sz="0" w:space="0" w:color="auto"/>
            <w:right w:val="none" w:sz="0" w:space="0" w:color="auto"/>
          </w:divBdr>
        </w:div>
        <w:div w:id="1515412467">
          <w:marLeft w:val="0"/>
          <w:marRight w:val="0"/>
          <w:marTop w:val="0"/>
          <w:marBottom w:val="0"/>
          <w:divBdr>
            <w:top w:val="none" w:sz="0" w:space="0" w:color="auto"/>
            <w:left w:val="none" w:sz="0" w:space="0" w:color="auto"/>
            <w:bottom w:val="none" w:sz="0" w:space="0" w:color="auto"/>
            <w:right w:val="none" w:sz="0" w:space="0" w:color="auto"/>
          </w:divBdr>
        </w:div>
        <w:div w:id="2011984269">
          <w:marLeft w:val="0"/>
          <w:marRight w:val="0"/>
          <w:marTop w:val="0"/>
          <w:marBottom w:val="0"/>
          <w:divBdr>
            <w:top w:val="none" w:sz="0" w:space="0" w:color="auto"/>
            <w:left w:val="none" w:sz="0" w:space="0" w:color="auto"/>
            <w:bottom w:val="none" w:sz="0" w:space="0" w:color="auto"/>
            <w:right w:val="none" w:sz="0" w:space="0" w:color="auto"/>
          </w:divBdr>
        </w:div>
        <w:div w:id="1884101671">
          <w:marLeft w:val="0"/>
          <w:marRight w:val="0"/>
          <w:marTop w:val="0"/>
          <w:marBottom w:val="0"/>
          <w:divBdr>
            <w:top w:val="none" w:sz="0" w:space="0" w:color="auto"/>
            <w:left w:val="none" w:sz="0" w:space="0" w:color="auto"/>
            <w:bottom w:val="none" w:sz="0" w:space="0" w:color="auto"/>
            <w:right w:val="none" w:sz="0" w:space="0" w:color="auto"/>
          </w:divBdr>
        </w:div>
        <w:div w:id="1850756957">
          <w:marLeft w:val="0"/>
          <w:marRight w:val="0"/>
          <w:marTop w:val="0"/>
          <w:marBottom w:val="0"/>
          <w:divBdr>
            <w:top w:val="none" w:sz="0" w:space="0" w:color="auto"/>
            <w:left w:val="none" w:sz="0" w:space="0" w:color="auto"/>
            <w:bottom w:val="none" w:sz="0" w:space="0" w:color="auto"/>
            <w:right w:val="none" w:sz="0" w:space="0" w:color="auto"/>
          </w:divBdr>
        </w:div>
        <w:div w:id="1704405790">
          <w:marLeft w:val="0"/>
          <w:marRight w:val="0"/>
          <w:marTop w:val="0"/>
          <w:marBottom w:val="0"/>
          <w:divBdr>
            <w:top w:val="none" w:sz="0" w:space="0" w:color="auto"/>
            <w:left w:val="none" w:sz="0" w:space="0" w:color="auto"/>
            <w:bottom w:val="none" w:sz="0" w:space="0" w:color="auto"/>
            <w:right w:val="none" w:sz="0" w:space="0" w:color="auto"/>
          </w:divBdr>
        </w:div>
        <w:div w:id="218398681">
          <w:marLeft w:val="0"/>
          <w:marRight w:val="0"/>
          <w:marTop w:val="0"/>
          <w:marBottom w:val="0"/>
          <w:divBdr>
            <w:top w:val="none" w:sz="0" w:space="0" w:color="auto"/>
            <w:left w:val="none" w:sz="0" w:space="0" w:color="auto"/>
            <w:bottom w:val="none" w:sz="0" w:space="0" w:color="auto"/>
            <w:right w:val="none" w:sz="0" w:space="0" w:color="auto"/>
          </w:divBdr>
        </w:div>
        <w:div w:id="2091997066">
          <w:marLeft w:val="0"/>
          <w:marRight w:val="0"/>
          <w:marTop w:val="0"/>
          <w:marBottom w:val="0"/>
          <w:divBdr>
            <w:top w:val="none" w:sz="0" w:space="0" w:color="auto"/>
            <w:left w:val="none" w:sz="0" w:space="0" w:color="auto"/>
            <w:bottom w:val="none" w:sz="0" w:space="0" w:color="auto"/>
            <w:right w:val="none" w:sz="0" w:space="0" w:color="auto"/>
          </w:divBdr>
        </w:div>
        <w:div w:id="1444838900">
          <w:marLeft w:val="0"/>
          <w:marRight w:val="0"/>
          <w:marTop w:val="0"/>
          <w:marBottom w:val="0"/>
          <w:divBdr>
            <w:top w:val="none" w:sz="0" w:space="0" w:color="auto"/>
            <w:left w:val="none" w:sz="0" w:space="0" w:color="auto"/>
            <w:bottom w:val="none" w:sz="0" w:space="0" w:color="auto"/>
            <w:right w:val="none" w:sz="0" w:space="0" w:color="auto"/>
          </w:divBdr>
        </w:div>
        <w:div w:id="1000163398">
          <w:marLeft w:val="0"/>
          <w:marRight w:val="0"/>
          <w:marTop w:val="0"/>
          <w:marBottom w:val="0"/>
          <w:divBdr>
            <w:top w:val="none" w:sz="0" w:space="0" w:color="auto"/>
            <w:left w:val="none" w:sz="0" w:space="0" w:color="auto"/>
            <w:bottom w:val="none" w:sz="0" w:space="0" w:color="auto"/>
            <w:right w:val="none" w:sz="0" w:space="0" w:color="auto"/>
          </w:divBdr>
        </w:div>
        <w:div w:id="1171681814">
          <w:marLeft w:val="0"/>
          <w:marRight w:val="0"/>
          <w:marTop w:val="0"/>
          <w:marBottom w:val="0"/>
          <w:divBdr>
            <w:top w:val="none" w:sz="0" w:space="0" w:color="auto"/>
            <w:left w:val="none" w:sz="0" w:space="0" w:color="auto"/>
            <w:bottom w:val="none" w:sz="0" w:space="0" w:color="auto"/>
            <w:right w:val="none" w:sz="0" w:space="0" w:color="auto"/>
          </w:divBdr>
        </w:div>
        <w:div w:id="1475634570">
          <w:marLeft w:val="0"/>
          <w:marRight w:val="0"/>
          <w:marTop w:val="0"/>
          <w:marBottom w:val="0"/>
          <w:divBdr>
            <w:top w:val="none" w:sz="0" w:space="0" w:color="auto"/>
            <w:left w:val="none" w:sz="0" w:space="0" w:color="auto"/>
            <w:bottom w:val="none" w:sz="0" w:space="0" w:color="auto"/>
            <w:right w:val="none" w:sz="0" w:space="0" w:color="auto"/>
          </w:divBdr>
        </w:div>
        <w:div w:id="1060134454">
          <w:marLeft w:val="0"/>
          <w:marRight w:val="0"/>
          <w:marTop w:val="0"/>
          <w:marBottom w:val="0"/>
          <w:divBdr>
            <w:top w:val="none" w:sz="0" w:space="0" w:color="auto"/>
            <w:left w:val="none" w:sz="0" w:space="0" w:color="auto"/>
            <w:bottom w:val="none" w:sz="0" w:space="0" w:color="auto"/>
            <w:right w:val="none" w:sz="0" w:space="0" w:color="auto"/>
          </w:divBdr>
        </w:div>
        <w:div w:id="569124122">
          <w:marLeft w:val="0"/>
          <w:marRight w:val="0"/>
          <w:marTop w:val="0"/>
          <w:marBottom w:val="0"/>
          <w:divBdr>
            <w:top w:val="none" w:sz="0" w:space="0" w:color="auto"/>
            <w:left w:val="none" w:sz="0" w:space="0" w:color="auto"/>
            <w:bottom w:val="none" w:sz="0" w:space="0" w:color="auto"/>
            <w:right w:val="none" w:sz="0" w:space="0" w:color="auto"/>
          </w:divBdr>
        </w:div>
        <w:div w:id="664012096">
          <w:marLeft w:val="0"/>
          <w:marRight w:val="0"/>
          <w:marTop w:val="0"/>
          <w:marBottom w:val="0"/>
          <w:divBdr>
            <w:top w:val="none" w:sz="0" w:space="0" w:color="auto"/>
            <w:left w:val="none" w:sz="0" w:space="0" w:color="auto"/>
            <w:bottom w:val="none" w:sz="0" w:space="0" w:color="auto"/>
            <w:right w:val="none" w:sz="0" w:space="0" w:color="auto"/>
          </w:divBdr>
        </w:div>
        <w:div w:id="1591619245">
          <w:marLeft w:val="0"/>
          <w:marRight w:val="0"/>
          <w:marTop w:val="0"/>
          <w:marBottom w:val="0"/>
          <w:divBdr>
            <w:top w:val="none" w:sz="0" w:space="0" w:color="auto"/>
            <w:left w:val="none" w:sz="0" w:space="0" w:color="auto"/>
            <w:bottom w:val="none" w:sz="0" w:space="0" w:color="auto"/>
            <w:right w:val="none" w:sz="0" w:space="0" w:color="auto"/>
          </w:divBdr>
        </w:div>
        <w:div w:id="736704630">
          <w:marLeft w:val="0"/>
          <w:marRight w:val="0"/>
          <w:marTop w:val="0"/>
          <w:marBottom w:val="0"/>
          <w:divBdr>
            <w:top w:val="none" w:sz="0" w:space="0" w:color="auto"/>
            <w:left w:val="none" w:sz="0" w:space="0" w:color="auto"/>
            <w:bottom w:val="none" w:sz="0" w:space="0" w:color="auto"/>
            <w:right w:val="none" w:sz="0" w:space="0" w:color="auto"/>
          </w:divBdr>
        </w:div>
        <w:div w:id="2038464282">
          <w:marLeft w:val="0"/>
          <w:marRight w:val="0"/>
          <w:marTop w:val="0"/>
          <w:marBottom w:val="0"/>
          <w:divBdr>
            <w:top w:val="none" w:sz="0" w:space="0" w:color="auto"/>
            <w:left w:val="none" w:sz="0" w:space="0" w:color="auto"/>
            <w:bottom w:val="none" w:sz="0" w:space="0" w:color="auto"/>
            <w:right w:val="none" w:sz="0" w:space="0" w:color="auto"/>
          </w:divBdr>
        </w:div>
        <w:div w:id="1741639288">
          <w:marLeft w:val="0"/>
          <w:marRight w:val="0"/>
          <w:marTop w:val="0"/>
          <w:marBottom w:val="0"/>
          <w:divBdr>
            <w:top w:val="none" w:sz="0" w:space="0" w:color="auto"/>
            <w:left w:val="none" w:sz="0" w:space="0" w:color="auto"/>
            <w:bottom w:val="none" w:sz="0" w:space="0" w:color="auto"/>
            <w:right w:val="none" w:sz="0" w:space="0" w:color="auto"/>
          </w:divBdr>
        </w:div>
        <w:div w:id="1543051813">
          <w:marLeft w:val="0"/>
          <w:marRight w:val="0"/>
          <w:marTop w:val="0"/>
          <w:marBottom w:val="0"/>
          <w:divBdr>
            <w:top w:val="none" w:sz="0" w:space="0" w:color="auto"/>
            <w:left w:val="none" w:sz="0" w:space="0" w:color="auto"/>
            <w:bottom w:val="none" w:sz="0" w:space="0" w:color="auto"/>
            <w:right w:val="none" w:sz="0" w:space="0" w:color="auto"/>
          </w:divBdr>
        </w:div>
        <w:div w:id="609313635">
          <w:marLeft w:val="0"/>
          <w:marRight w:val="0"/>
          <w:marTop w:val="0"/>
          <w:marBottom w:val="0"/>
          <w:divBdr>
            <w:top w:val="none" w:sz="0" w:space="0" w:color="auto"/>
            <w:left w:val="none" w:sz="0" w:space="0" w:color="auto"/>
            <w:bottom w:val="none" w:sz="0" w:space="0" w:color="auto"/>
            <w:right w:val="none" w:sz="0" w:space="0" w:color="auto"/>
          </w:divBdr>
        </w:div>
        <w:div w:id="561791637">
          <w:marLeft w:val="0"/>
          <w:marRight w:val="0"/>
          <w:marTop w:val="0"/>
          <w:marBottom w:val="0"/>
          <w:divBdr>
            <w:top w:val="none" w:sz="0" w:space="0" w:color="auto"/>
            <w:left w:val="none" w:sz="0" w:space="0" w:color="auto"/>
            <w:bottom w:val="none" w:sz="0" w:space="0" w:color="auto"/>
            <w:right w:val="none" w:sz="0" w:space="0" w:color="auto"/>
          </w:divBdr>
        </w:div>
        <w:div w:id="1097290361">
          <w:marLeft w:val="0"/>
          <w:marRight w:val="0"/>
          <w:marTop w:val="0"/>
          <w:marBottom w:val="0"/>
          <w:divBdr>
            <w:top w:val="none" w:sz="0" w:space="0" w:color="auto"/>
            <w:left w:val="none" w:sz="0" w:space="0" w:color="auto"/>
            <w:bottom w:val="none" w:sz="0" w:space="0" w:color="auto"/>
            <w:right w:val="none" w:sz="0" w:space="0" w:color="auto"/>
          </w:divBdr>
        </w:div>
        <w:div w:id="406538300">
          <w:marLeft w:val="0"/>
          <w:marRight w:val="0"/>
          <w:marTop w:val="0"/>
          <w:marBottom w:val="0"/>
          <w:divBdr>
            <w:top w:val="none" w:sz="0" w:space="0" w:color="auto"/>
            <w:left w:val="none" w:sz="0" w:space="0" w:color="auto"/>
            <w:bottom w:val="none" w:sz="0" w:space="0" w:color="auto"/>
            <w:right w:val="none" w:sz="0" w:space="0" w:color="auto"/>
          </w:divBdr>
        </w:div>
        <w:div w:id="499465376">
          <w:marLeft w:val="0"/>
          <w:marRight w:val="0"/>
          <w:marTop w:val="0"/>
          <w:marBottom w:val="0"/>
          <w:divBdr>
            <w:top w:val="none" w:sz="0" w:space="0" w:color="auto"/>
            <w:left w:val="none" w:sz="0" w:space="0" w:color="auto"/>
            <w:bottom w:val="none" w:sz="0" w:space="0" w:color="auto"/>
            <w:right w:val="none" w:sz="0" w:space="0" w:color="auto"/>
          </w:divBdr>
        </w:div>
        <w:div w:id="1270510102">
          <w:marLeft w:val="0"/>
          <w:marRight w:val="0"/>
          <w:marTop w:val="0"/>
          <w:marBottom w:val="0"/>
          <w:divBdr>
            <w:top w:val="none" w:sz="0" w:space="0" w:color="auto"/>
            <w:left w:val="none" w:sz="0" w:space="0" w:color="auto"/>
            <w:bottom w:val="none" w:sz="0" w:space="0" w:color="auto"/>
            <w:right w:val="none" w:sz="0" w:space="0" w:color="auto"/>
          </w:divBdr>
        </w:div>
        <w:div w:id="590428623">
          <w:marLeft w:val="0"/>
          <w:marRight w:val="0"/>
          <w:marTop w:val="0"/>
          <w:marBottom w:val="0"/>
          <w:divBdr>
            <w:top w:val="none" w:sz="0" w:space="0" w:color="auto"/>
            <w:left w:val="none" w:sz="0" w:space="0" w:color="auto"/>
            <w:bottom w:val="none" w:sz="0" w:space="0" w:color="auto"/>
            <w:right w:val="none" w:sz="0" w:space="0" w:color="auto"/>
          </w:divBdr>
        </w:div>
        <w:div w:id="651372298">
          <w:marLeft w:val="0"/>
          <w:marRight w:val="0"/>
          <w:marTop w:val="0"/>
          <w:marBottom w:val="0"/>
          <w:divBdr>
            <w:top w:val="none" w:sz="0" w:space="0" w:color="auto"/>
            <w:left w:val="none" w:sz="0" w:space="0" w:color="auto"/>
            <w:bottom w:val="none" w:sz="0" w:space="0" w:color="auto"/>
            <w:right w:val="none" w:sz="0" w:space="0" w:color="auto"/>
          </w:divBdr>
        </w:div>
        <w:div w:id="69735335">
          <w:marLeft w:val="0"/>
          <w:marRight w:val="0"/>
          <w:marTop w:val="0"/>
          <w:marBottom w:val="0"/>
          <w:divBdr>
            <w:top w:val="none" w:sz="0" w:space="0" w:color="auto"/>
            <w:left w:val="none" w:sz="0" w:space="0" w:color="auto"/>
            <w:bottom w:val="none" w:sz="0" w:space="0" w:color="auto"/>
            <w:right w:val="none" w:sz="0" w:space="0" w:color="auto"/>
          </w:divBdr>
        </w:div>
        <w:div w:id="661272331">
          <w:marLeft w:val="0"/>
          <w:marRight w:val="0"/>
          <w:marTop w:val="0"/>
          <w:marBottom w:val="0"/>
          <w:divBdr>
            <w:top w:val="none" w:sz="0" w:space="0" w:color="auto"/>
            <w:left w:val="none" w:sz="0" w:space="0" w:color="auto"/>
            <w:bottom w:val="none" w:sz="0" w:space="0" w:color="auto"/>
            <w:right w:val="none" w:sz="0" w:space="0" w:color="auto"/>
          </w:divBdr>
        </w:div>
        <w:div w:id="287128806">
          <w:marLeft w:val="0"/>
          <w:marRight w:val="0"/>
          <w:marTop w:val="0"/>
          <w:marBottom w:val="0"/>
          <w:divBdr>
            <w:top w:val="none" w:sz="0" w:space="0" w:color="auto"/>
            <w:left w:val="none" w:sz="0" w:space="0" w:color="auto"/>
            <w:bottom w:val="none" w:sz="0" w:space="0" w:color="auto"/>
            <w:right w:val="none" w:sz="0" w:space="0" w:color="auto"/>
          </w:divBdr>
        </w:div>
        <w:div w:id="1919289051">
          <w:marLeft w:val="0"/>
          <w:marRight w:val="0"/>
          <w:marTop w:val="0"/>
          <w:marBottom w:val="0"/>
          <w:divBdr>
            <w:top w:val="none" w:sz="0" w:space="0" w:color="auto"/>
            <w:left w:val="none" w:sz="0" w:space="0" w:color="auto"/>
            <w:bottom w:val="none" w:sz="0" w:space="0" w:color="auto"/>
            <w:right w:val="none" w:sz="0" w:space="0" w:color="auto"/>
          </w:divBdr>
        </w:div>
        <w:div w:id="1360013169">
          <w:marLeft w:val="0"/>
          <w:marRight w:val="0"/>
          <w:marTop w:val="0"/>
          <w:marBottom w:val="0"/>
          <w:divBdr>
            <w:top w:val="none" w:sz="0" w:space="0" w:color="auto"/>
            <w:left w:val="none" w:sz="0" w:space="0" w:color="auto"/>
            <w:bottom w:val="none" w:sz="0" w:space="0" w:color="auto"/>
            <w:right w:val="none" w:sz="0" w:space="0" w:color="auto"/>
          </w:divBdr>
        </w:div>
        <w:div w:id="339506309">
          <w:marLeft w:val="0"/>
          <w:marRight w:val="0"/>
          <w:marTop w:val="0"/>
          <w:marBottom w:val="0"/>
          <w:divBdr>
            <w:top w:val="none" w:sz="0" w:space="0" w:color="auto"/>
            <w:left w:val="none" w:sz="0" w:space="0" w:color="auto"/>
            <w:bottom w:val="none" w:sz="0" w:space="0" w:color="auto"/>
            <w:right w:val="none" w:sz="0" w:space="0" w:color="auto"/>
          </w:divBdr>
        </w:div>
        <w:div w:id="775179985">
          <w:marLeft w:val="0"/>
          <w:marRight w:val="0"/>
          <w:marTop w:val="0"/>
          <w:marBottom w:val="0"/>
          <w:divBdr>
            <w:top w:val="none" w:sz="0" w:space="0" w:color="auto"/>
            <w:left w:val="none" w:sz="0" w:space="0" w:color="auto"/>
            <w:bottom w:val="none" w:sz="0" w:space="0" w:color="auto"/>
            <w:right w:val="none" w:sz="0" w:space="0" w:color="auto"/>
          </w:divBdr>
        </w:div>
        <w:div w:id="925764455">
          <w:marLeft w:val="0"/>
          <w:marRight w:val="0"/>
          <w:marTop w:val="0"/>
          <w:marBottom w:val="0"/>
          <w:divBdr>
            <w:top w:val="none" w:sz="0" w:space="0" w:color="auto"/>
            <w:left w:val="none" w:sz="0" w:space="0" w:color="auto"/>
            <w:bottom w:val="none" w:sz="0" w:space="0" w:color="auto"/>
            <w:right w:val="none" w:sz="0" w:space="0" w:color="auto"/>
          </w:divBdr>
        </w:div>
        <w:div w:id="2117556645">
          <w:marLeft w:val="0"/>
          <w:marRight w:val="0"/>
          <w:marTop w:val="0"/>
          <w:marBottom w:val="0"/>
          <w:divBdr>
            <w:top w:val="none" w:sz="0" w:space="0" w:color="auto"/>
            <w:left w:val="none" w:sz="0" w:space="0" w:color="auto"/>
            <w:bottom w:val="none" w:sz="0" w:space="0" w:color="auto"/>
            <w:right w:val="none" w:sz="0" w:space="0" w:color="auto"/>
          </w:divBdr>
        </w:div>
        <w:div w:id="532229424">
          <w:marLeft w:val="0"/>
          <w:marRight w:val="0"/>
          <w:marTop w:val="0"/>
          <w:marBottom w:val="0"/>
          <w:divBdr>
            <w:top w:val="none" w:sz="0" w:space="0" w:color="auto"/>
            <w:left w:val="none" w:sz="0" w:space="0" w:color="auto"/>
            <w:bottom w:val="none" w:sz="0" w:space="0" w:color="auto"/>
            <w:right w:val="none" w:sz="0" w:space="0" w:color="auto"/>
          </w:divBdr>
        </w:div>
        <w:div w:id="1449203631">
          <w:marLeft w:val="0"/>
          <w:marRight w:val="0"/>
          <w:marTop w:val="0"/>
          <w:marBottom w:val="0"/>
          <w:divBdr>
            <w:top w:val="none" w:sz="0" w:space="0" w:color="auto"/>
            <w:left w:val="none" w:sz="0" w:space="0" w:color="auto"/>
            <w:bottom w:val="none" w:sz="0" w:space="0" w:color="auto"/>
            <w:right w:val="none" w:sz="0" w:space="0" w:color="auto"/>
          </w:divBdr>
        </w:div>
        <w:div w:id="1323435764">
          <w:marLeft w:val="0"/>
          <w:marRight w:val="0"/>
          <w:marTop w:val="0"/>
          <w:marBottom w:val="0"/>
          <w:divBdr>
            <w:top w:val="none" w:sz="0" w:space="0" w:color="auto"/>
            <w:left w:val="none" w:sz="0" w:space="0" w:color="auto"/>
            <w:bottom w:val="none" w:sz="0" w:space="0" w:color="auto"/>
            <w:right w:val="none" w:sz="0" w:space="0" w:color="auto"/>
          </w:divBdr>
        </w:div>
        <w:div w:id="536554102">
          <w:marLeft w:val="0"/>
          <w:marRight w:val="0"/>
          <w:marTop w:val="0"/>
          <w:marBottom w:val="0"/>
          <w:divBdr>
            <w:top w:val="none" w:sz="0" w:space="0" w:color="auto"/>
            <w:left w:val="none" w:sz="0" w:space="0" w:color="auto"/>
            <w:bottom w:val="none" w:sz="0" w:space="0" w:color="auto"/>
            <w:right w:val="none" w:sz="0" w:space="0" w:color="auto"/>
          </w:divBdr>
        </w:div>
        <w:div w:id="259679974">
          <w:marLeft w:val="0"/>
          <w:marRight w:val="0"/>
          <w:marTop w:val="0"/>
          <w:marBottom w:val="0"/>
          <w:divBdr>
            <w:top w:val="none" w:sz="0" w:space="0" w:color="auto"/>
            <w:left w:val="none" w:sz="0" w:space="0" w:color="auto"/>
            <w:bottom w:val="none" w:sz="0" w:space="0" w:color="auto"/>
            <w:right w:val="none" w:sz="0" w:space="0" w:color="auto"/>
          </w:divBdr>
        </w:div>
        <w:div w:id="1425347810">
          <w:marLeft w:val="0"/>
          <w:marRight w:val="0"/>
          <w:marTop w:val="0"/>
          <w:marBottom w:val="0"/>
          <w:divBdr>
            <w:top w:val="none" w:sz="0" w:space="0" w:color="auto"/>
            <w:left w:val="none" w:sz="0" w:space="0" w:color="auto"/>
            <w:bottom w:val="none" w:sz="0" w:space="0" w:color="auto"/>
            <w:right w:val="none" w:sz="0" w:space="0" w:color="auto"/>
          </w:divBdr>
        </w:div>
        <w:div w:id="100925497">
          <w:marLeft w:val="0"/>
          <w:marRight w:val="0"/>
          <w:marTop w:val="0"/>
          <w:marBottom w:val="0"/>
          <w:divBdr>
            <w:top w:val="none" w:sz="0" w:space="0" w:color="auto"/>
            <w:left w:val="none" w:sz="0" w:space="0" w:color="auto"/>
            <w:bottom w:val="none" w:sz="0" w:space="0" w:color="auto"/>
            <w:right w:val="none" w:sz="0" w:space="0" w:color="auto"/>
          </w:divBdr>
        </w:div>
        <w:div w:id="1842306189">
          <w:marLeft w:val="0"/>
          <w:marRight w:val="0"/>
          <w:marTop w:val="0"/>
          <w:marBottom w:val="0"/>
          <w:divBdr>
            <w:top w:val="none" w:sz="0" w:space="0" w:color="auto"/>
            <w:left w:val="none" w:sz="0" w:space="0" w:color="auto"/>
            <w:bottom w:val="none" w:sz="0" w:space="0" w:color="auto"/>
            <w:right w:val="none" w:sz="0" w:space="0" w:color="auto"/>
          </w:divBdr>
        </w:div>
        <w:div w:id="1843929666">
          <w:marLeft w:val="0"/>
          <w:marRight w:val="0"/>
          <w:marTop w:val="0"/>
          <w:marBottom w:val="0"/>
          <w:divBdr>
            <w:top w:val="none" w:sz="0" w:space="0" w:color="auto"/>
            <w:left w:val="none" w:sz="0" w:space="0" w:color="auto"/>
            <w:bottom w:val="none" w:sz="0" w:space="0" w:color="auto"/>
            <w:right w:val="none" w:sz="0" w:space="0" w:color="auto"/>
          </w:divBdr>
        </w:div>
        <w:div w:id="1767188270">
          <w:marLeft w:val="0"/>
          <w:marRight w:val="0"/>
          <w:marTop w:val="0"/>
          <w:marBottom w:val="0"/>
          <w:divBdr>
            <w:top w:val="none" w:sz="0" w:space="0" w:color="auto"/>
            <w:left w:val="none" w:sz="0" w:space="0" w:color="auto"/>
            <w:bottom w:val="none" w:sz="0" w:space="0" w:color="auto"/>
            <w:right w:val="none" w:sz="0" w:space="0" w:color="auto"/>
          </w:divBdr>
        </w:div>
        <w:div w:id="25181403">
          <w:marLeft w:val="0"/>
          <w:marRight w:val="0"/>
          <w:marTop w:val="0"/>
          <w:marBottom w:val="0"/>
          <w:divBdr>
            <w:top w:val="none" w:sz="0" w:space="0" w:color="auto"/>
            <w:left w:val="none" w:sz="0" w:space="0" w:color="auto"/>
            <w:bottom w:val="none" w:sz="0" w:space="0" w:color="auto"/>
            <w:right w:val="none" w:sz="0" w:space="0" w:color="auto"/>
          </w:divBdr>
        </w:div>
        <w:div w:id="1016736455">
          <w:marLeft w:val="0"/>
          <w:marRight w:val="0"/>
          <w:marTop w:val="0"/>
          <w:marBottom w:val="0"/>
          <w:divBdr>
            <w:top w:val="none" w:sz="0" w:space="0" w:color="auto"/>
            <w:left w:val="none" w:sz="0" w:space="0" w:color="auto"/>
            <w:bottom w:val="none" w:sz="0" w:space="0" w:color="auto"/>
            <w:right w:val="none" w:sz="0" w:space="0" w:color="auto"/>
          </w:divBdr>
        </w:div>
        <w:div w:id="45959025">
          <w:marLeft w:val="0"/>
          <w:marRight w:val="0"/>
          <w:marTop w:val="0"/>
          <w:marBottom w:val="0"/>
          <w:divBdr>
            <w:top w:val="none" w:sz="0" w:space="0" w:color="auto"/>
            <w:left w:val="none" w:sz="0" w:space="0" w:color="auto"/>
            <w:bottom w:val="none" w:sz="0" w:space="0" w:color="auto"/>
            <w:right w:val="none" w:sz="0" w:space="0" w:color="auto"/>
          </w:divBdr>
        </w:div>
        <w:div w:id="131482444">
          <w:marLeft w:val="0"/>
          <w:marRight w:val="0"/>
          <w:marTop w:val="0"/>
          <w:marBottom w:val="0"/>
          <w:divBdr>
            <w:top w:val="none" w:sz="0" w:space="0" w:color="auto"/>
            <w:left w:val="none" w:sz="0" w:space="0" w:color="auto"/>
            <w:bottom w:val="none" w:sz="0" w:space="0" w:color="auto"/>
            <w:right w:val="none" w:sz="0" w:space="0" w:color="auto"/>
          </w:divBdr>
        </w:div>
        <w:div w:id="1275094436">
          <w:marLeft w:val="0"/>
          <w:marRight w:val="0"/>
          <w:marTop w:val="0"/>
          <w:marBottom w:val="0"/>
          <w:divBdr>
            <w:top w:val="none" w:sz="0" w:space="0" w:color="auto"/>
            <w:left w:val="none" w:sz="0" w:space="0" w:color="auto"/>
            <w:bottom w:val="none" w:sz="0" w:space="0" w:color="auto"/>
            <w:right w:val="none" w:sz="0" w:space="0" w:color="auto"/>
          </w:divBdr>
        </w:div>
        <w:div w:id="998650913">
          <w:marLeft w:val="0"/>
          <w:marRight w:val="0"/>
          <w:marTop w:val="0"/>
          <w:marBottom w:val="0"/>
          <w:divBdr>
            <w:top w:val="none" w:sz="0" w:space="0" w:color="auto"/>
            <w:left w:val="none" w:sz="0" w:space="0" w:color="auto"/>
            <w:bottom w:val="none" w:sz="0" w:space="0" w:color="auto"/>
            <w:right w:val="none" w:sz="0" w:space="0" w:color="auto"/>
          </w:divBdr>
        </w:div>
        <w:div w:id="1612711874">
          <w:marLeft w:val="0"/>
          <w:marRight w:val="0"/>
          <w:marTop w:val="0"/>
          <w:marBottom w:val="0"/>
          <w:divBdr>
            <w:top w:val="none" w:sz="0" w:space="0" w:color="auto"/>
            <w:left w:val="none" w:sz="0" w:space="0" w:color="auto"/>
            <w:bottom w:val="none" w:sz="0" w:space="0" w:color="auto"/>
            <w:right w:val="none" w:sz="0" w:space="0" w:color="auto"/>
          </w:divBdr>
        </w:div>
        <w:div w:id="1045518544">
          <w:marLeft w:val="0"/>
          <w:marRight w:val="0"/>
          <w:marTop w:val="0"/>
          <w:marBottom w:val="0"/>
          <w:divBdr>
            <w:top w:val="none" w:sz="0" w:space="0" w:color="auto"/>
            <w:left w:val="none" w:sz="0" w:space="0" w:color="auto"/>
            <w:bottom w:val="none" w:sz="0" w:space="0" w:color="auto"/>
            <w:right w:val="none" w:sz="0" w:space="0" w:color="auto"/>
          </w:divBdr>
        </w:div>
        <w:div w:id="1497844315">
          <w:marLeft w:val="0"/>
          <w:marRight w:val="0"/>
          <w:marTop w:val="0"/>
          <w:marBottom w:val="0"/>
          <w:divBdr>
            <w:top w:val="none" w:sz="0" w:space="0" w:color="auto"/>
            <w:left w:val="none" w:sz="0" w:space="0" w:color="auto"/>
            <w:bottom w:val="none" w:sz="0" w:space="0" w:color="auto"/>
            <w:right w:val="none" w:sz="0" w:space="0" w:color="auto"/>
          </w:divBdr>
        </w:div>
        <w:div w:id="642321122">
          <w:marLeft w:val="0"/>
          <w:marRight w:val="0"/>
          <w:marTop w:val="0"/>
          <w:marBottom w:val="0"/>
          <w:divBdr>
            <w:top w:val="none" w:sz="0" w:space="0" w:color="auto"/>
            <w:left w:val="none" w:sz="0" w:space="0" w:color="auto"/>
            <w:bottom w:val="none" w:sz="0" w:space="0" w:color="auto"/>
            <w:right w:val="none" w:sz="0" w:space="0" w:color="auto"/>
          </w:divBdr>
        </w:div>
        <w:div w:id="2082561896">
          <w:marLeft w:val="0"/>
          <w:marRight w:val="0"/>
          <w:marTop w:val="0"/>
          <w:marBottom w:val="0"/>
          <w:divBdr>
            <w:top w:val="none" w:sz="0" w:space="0" w:color="auto"/>
            <w:left w:val="none" w:sz="0" w:space="0" w:color="auto"/>
            <w:bottom w:val="none" w:sz="0" w:space="0" w:color="auto"/>
            <w:right w:val="none" w:sz="0" w:space="0" w:color="auto"/>
          </w:divBdr>
        </w:div>
        <w:div w:id="505902827">
          <w:marLeft w:val="0"/>
          <w:marRight w:val="0"/>
          <w:marTop w:val="0"/>
          <w:marBottom w:val="0"/>
          <w:divBdr>
            <w:top w:val="none" w:sz="0" w:space="0" w:color="auto"/>
            <w:left w:val="none" w:sz="0" w:space="0" w:color="auto"/>
            <w:bottom w:val="none" w:sz="0" w:space="0" w:color="auto"/>
            <w:right w:val="none" w:sz="0" w:space="0" w:color="auto"/>
          </w:divBdr>
        </w:div>
        <w:div w:id="1139030014">
          <w:marLeft w:val="0"/>
          <w:marRight w:val="0"/>
          <w:marTop w:val="0"/>
          <w:marBottom w:val="0"/>
          <w:divBdr>
            <w:top w:val="none" w:sz="0" w:space="0" w:color="auto"/>
            <w:left w:val="none" w:sz="0" w:space="0" w:color="auto"/>
            <w:bottom w:val="none" w:sz="0" w:space="0" w:color="auto"/>
            <w:right w:val="none" w:sz="0" w:space="0" w:color="auto"/>
          </w:divBdr>
        </w:div>
        <w:div w:id="1866674500">
          <w:marLeft w:val="0"/>
          <w:marRight w:val="0"/>
          <w:marTop w:val="0"/>
          <w:marBottom w:val="0"/>
          <w:divBdr>
            <w:top w:val="none" w:sz="0" w:space="0" w:color="auto"/>
            <w:left w:val="none" w:sz="0" w:space="0" w:color="auto"/>
            <w:bottom w:val="none" w:sz="0" w:space="0" w:color="auto"/>
            <w:right w:val="none" w:sz="0" w:space="0" w:color="auto"/>
          </w:divBdr>
        </w:div>
        <w:div w:id="1489205953">
          <w:marLeft w:val="0"/>
          <w:marRight w:val="0"/>
          <w:marTop w:val="0"/>
          <w:marBottom w:val="0"/>
          <w:divBdr>
            <w:top w:val="none" w:sz="0" w:space="0" w:color="auto"/>
            <w:left w:val="none" w:sz="0" w:space="0" w:color="auto"/>
            <w:bottom w:val="none" w:sz="0" w:space="0" w:color="auto"/>
            <w:right w:val="none" w:sz="0" w:space="0" w:color="auto"/>
          </w:divBdr>
        </w:div>
        <w:div w:id="937298174">
          <w:marLeft w:val="0"/>
          <w:marRight w:val="0"/>
          <w:marTop w:val="0"/>
          <w:marBottom w:val="0"/>
          <w:divBdr>
            <w:top w:val="none" w:sz="0" w:space="0" w:color="auto"/>
            <w:left w:val="none" w:sz="0" w:space="0" w:color="auto"/>
            <w:bottom w:val="none" w:sz="0" w:space="0" w:color="auto"/>
            <w:right w:val="none" w:sz="0" w:space="0" w:color="auto"/>
          </w:divBdr>
        </w:div>
        <w:div w:id="1304895273">
          <w:marLeft w:val="0"/>
          <w:marRight w:val="0"/>
          <w:marTop w:val="0"/>
          <w:marBottom w:val="0"/>
          <w:divBdr>
            <w:top w:val="none" w:sz="0" w:space="0" w:color="auto"/>
            <w:left w:val="none" w:sz="0" w:space="0" w:color="auto"/>
            <w:bottom w:val="none" w:sz="0" w:space="0" w:color="auto"/>
            <w:right w:val="none" w:sz="0" w:space="0" w:color="auto"/>
          </w:divBdr>
        </w:div>
        <w:div w:id="1225482652">
          <w:marLeft w:val="0"/>
          <w:marRight w:val="0"/>
          <w:marTop w:val="0"/>
          <w:marBottom w:val="0"/>
          <w:divBdr>
            <w:top w:val="none" w:sz="0" w:space="0" w:color="auto"/>
            <w:left w:val="none" w:sz="0" w:space="0" w:color="auto"/>
            <w:bottom w:val="none" w:sz="0" w:space="0" w:color="auto"/>
            <w:right w:val="none" w:sz="0" w:space="0" w:color="auto"/>
          </w:divBdr>
        </w:div>
        <w:div w:id="2096776478">
          <w:marLeft w:val="0"/>
          <w:marRight w:val="0"/>
          <w:marTop w:val="0"/>
          <w:marBottom w:val="0"/>
          <w:divBdr>
            <w:top w:val="none" w:sz="0" w:space="0" w:color="auto"/>
            <w:left w:val="none" w:sz="0" w:space="0" w:color="auto"/>
            <w:bottom w:val="none" w:sz="0" w:space="0" w:color="auto"/>
            <w:right w:val="none" w:sz="0" w:space="0" w:color="auto"/>
          </w:divBdr>
        </w:div>
        <w:div w:id="989290809">
          <w:marLeft w:val="0"/>
          <w:marRight w:val="0"/>
          <w:marTop w:val="0"/>
          <w:marBottom w:val="0"/>
          <w:divBdr>
            <w:top w:val="none" w:sz="0" w:space="0" w:color="auto"/>
            <w:left w:val="none" w:sz="0" w:space="0" w:color="auto"/>
            <w:bottom w:val="none" w:sz="0" w:space="0" w:color="auto"/>
            <w:right w:val="none" w:sz="0" w:space="0" w:color="auto"/>
          </w:divBdr>
        </w:div>
        <w:div w:id="1399942040">
          <w:marLeft w:val="0"/>
          <w:marRight w:val="0"/>
          <w:marTop w:val="0"/>
          <w:marBottom w:val="0"/>
          <w:divBdr>
            <w:top w:val="none" w:sz="0" w:space="0" w:color="auto"/>
            <w:left w:val="none" w:sz="0" w:space="0" w:color="auto"/>
            <w:bottom w:val="none" w:sz="0" w:space="0" w:color="auto"/>
            <w:right w:val="none" w:sz="0" w:space="0" w:color="auto"/>
          </w:divBdr>
        </w:div>
        <w:div w:id="1771318090">
          <w:marLeft w:val="0"/>
          <w:marRight w:val="0"/>
          <w:marTop w:val="0"/>
          <w:marBottom w:val="0"/>
          <w:divBdr>
            <w:top w:val="none" w:sz="0" w:space="0" w:color="auto"/>
            <w:left w:val="none" w:sz="0" w:space="0" w:color="auto"/>
            <w:bottom w:val="none" w:sz="0" w:space="0" w:color="auto"/>
            <w:right w:val="none" w:sz="0" w:space="0" w:color="auto"/>
          </w:divBdr>
        </w:div>
        <w:div w:id="1634284798">
          <w:marLeft w:val="0"/>
          <w:marRight w:val="0"/>
          <w:marTop w:val="0"/>
          <w:marBottom w:val="0"/>
          <w:divBdr>
            <w:top w:val="none" w:sz="0" w:space="0" w:color="auto"/>
            <w:left w:val="none" w:sz="0" w:space="0" w:color="auto"/>
            <w:bottom w:val="none" w:sz="0" w:space="0" w:color="auto"/>
            <w:right w:val="none" w:sz="0" w:space="0" w:color="auto"/>
          </w:divBdr>
        </w:div>
        <w:div w:id="1215578358">
          <w:marLeft w:val="0"/>
          <w:marRight w:val="0"/>
          <w:marTop w:val="0"/>
          <w:marBottom w:val="0"/>
          <w:divBdr>
            <w:top w:val="none" w:sz="0" w:space="0" w:color="auto"/>
            <w:left w:val="none" w:sz="0" w:space="0" w:color="auto"/>
            <w:bottom w:val="none" w:sz="0" w:space="0" w:color="auto"/>
            <w:right w:val="none" w:sz="0" w:space="0" w:color="auto"/>
          </w:divBdr>
        </w:div>
        <w:div w:id="1923634863">
          <w:marLeft w:val="0"/>
          <w:marRight w:val="0"/>
          <w:marTop w:val="0"/>
          <w:marBottom w:val="0"/>
          <w:divBdr>
            <w:top w:val="none" w:sz="0" w:space="0" w:color="auto"/>
            <w:left w:val="none" w:sz="0" w:space="0" w:color="auto"/>
            <w:bottom w:val="none" w:sz="0" w:space="0" w:color="auto"/>
            <w:right w:val="none" w:sz="0" w:space="0" w:color="auto"/>
          </w:divBdr>
        </w:div>
        <w:div w:id="860702192">
          <w:marLeft w:val="0"/>
          <w:marRight w:val="0"/>
          <w:marTop w:val="0"/>
          <w:marBottom w:val="0"/>
          <w:divBdr>
            <w:top w:val="none" w:sz="0" w:space="0" w:color="auto"/>
            <w:left w:val="none" w:sz="0" w:space="0" w:color="auto"/>
            <w:bottom w:val="none" w:sz="0" w:space="0" w:color="auto"/>
            <w:right w:val="none" w:sz="0" w:space="0" w:color="auto"/>
          </w:divBdr>
        </w:div>
        <w:div w:id="372273281">
          <w:marLeft w:val="0"/>
          <w:marRight w:val="0"/>
          <w:marTop w:val="0"/>
          <w:marBottom w:val="0"/>
          <w:divBdr>
            <w:top w:val="none" w:sz="0" w:space="0" w:color="auto"/>
            <w:left w:val="none" w:sz="0" w:space="0" w:color="auto"/>
            <w:bottom w:val="none" w:sz="0" w:space="0" w:color="auto"/>
            <w:right w:val="none" w:sz="0" w:space="0" w:color="auto"/>
          </w:divBdr>
        </w:div>
        <w:div w:id="90587734">
          <w:marLeft w:val="0"/>
          <w:marRight w:val="0"/>
          <w:marTop w:val="0"/>
          <w:marBottom w:val="0"/>
          <w:divBdr>
            <w:top w:val="none" w:sz="0" w:space="0" w:color="auto"/>
            <w:left w:val="none" w:sz="0" w:space="0" w:color="auto"/>
            <w:bottom w:val="none" w:sz="0" w:space="0" w:color="auto"/>
            <w:right w:val="none" w:sz="0" w:space="0" w:color="auto"/>
          </w:divBdr>
        </w:div>
        <w:div w:id="969744961">
          <w:marLeft w:val="0"/>
          <w:marRight w:val="0"/>
          <w:marTop w:val="0"/>
          <w:marBottom w:val="0"/>
          <w:divBdr>
            <w:top w:val="none" w:sz="0" w:space="0" w:color="auto"/>
            <w:left w:val="none" w:sz="0" w:space="0" w:color="auto"/>
            <w:bottom w:val="none" w:sz="0" w:space="0" w:color="auto"/>
            <w:right w:val="none" w:sz="0" w:space="0" w:color="auto"/>
          </w:divBdr>
        </w:div>
        <w:div w:id="1170022082">
          <w:marLeft w:val="0"/>
          <w:marRight w:val="0"/>
          <w:marTop w:val="0"/>
          <w:marBottom w:val="0"/>
          <w:divBdr>
            <w:top w:val="none" w:sz="0" w:space="0" w:color="auto"/>
            <w:left w:val="none" w:sz="0" w:space="0" w:color="auto"/>
            <w:bottom w:val="none" w:sz="0" w:space="0" w:color="auto"/>
            <w:right w:val="none" w:sz="0" w:space="0" w:color="auto"/>
          </w:divBdr>
        </w:div>
        <w:div w:id="423646719">
          <w:marLeft w:val="0"/>
          <w:marRight w:val="0"/>
          <w:marTop w:val="0"/>
          <w:marBottom w:val="0"/>
          <w:divBdr>
            <w:top w:val="none" w:sz="0" w:space="0" w:color="auto"/>
            <w:left w:val="none" w:sz="0" w:space="0" w:color="auto"/>
            <w:bottom w:val="none" w:sz="0" w:space="0" w:color="auto"/>
            <w:right w:val="none" w:sz="0" w:space="0" w:color="auto"/>
          </w:divBdr>
        </w:div>
        <w:div w:id="1535725735">
          <w:marLeft w:val="0"/>
          <w:marRight w:val="0"/>
          <w:marTop w:val="0"/>
          <w:marBottom w:val="0"/>
          <w:divBdr>
            <w:top w:val="none" w:sz="0" w:space="0" w:color="auto"/>
            <w:left w:val="none" w:sz="0" w:space="0" w:color="auto"/>
            <w:bottom w:val="none" w:sz="0" w:space="0" w:color="auto"/>
            <w:right w:val="none" w:sz="0" w:space="0" w:color="auto"/>
          </w:divBdr>
        </w:div>
        <w:div w:id="1903250321">
          <w:marLeft w:val="0"/>
          <w:marRight w:val="0"/>
          <w:marTop w:val="0"/>
          <w:marBottom w:val="0"/>
          <w:divBdr>
            <w:top w:val="none" w:sz="0" w:space="0" w:color="auto"/>
            <w:left w:val="none" w:sz="0" w:space="0" w:color="auto"/>
            <w:bottom w:val="none" w:sz="0" w:space="0" w:color="auto"/>
            <w:right w:val="none" w:sz="0" w:space="0" w:color="auto"/>
          </w:divBdr>
        </w:div>
        <w:div w:id="23755157">
          <w:marLeft w:val="0"/>
          <w:marRight w:val="0"/>
          <w:marTop w:val="0"/>
          <w:marBottom w:val="0"/>
          <w:divBdr>
            <w:top w:val="none" w:sz="0" w:space="0" w:color="auto"/>
            <w:left w:val="none" w:sz="0" w:space="0" w:color="auto"/>
            <w:bottom w:val="none" w:sz="0" w:space="0" w:color="auto"/>
            <w:right w:val="none" w:sz="0" w:space="0" w:color="auto"/>
          </w:divBdr>
        </w:div>
        <w:div w:id="1117143234">
          <w:marLeft w:val="0"/>
          <w:marRight w:val="0"/>
          <w:marTop w:val="0"/>
          <w:marBottom w:val="0"/>
          <w:divBdr>
            <w:top w:val="none" w:sz="0" w:space="0" w:color="auto"/>
            <w:left w:val="none" w:sz="0" w:space="0" w:color="auto"/>
            <w:bottom w:val="none" w:sz="0" w:space="0" w:color="auto"/>
            <w:right w:val="none" w:sz="0" w:space="0" w:color="auto"/>
          </w:divBdr>
        </w:div>
        <w:div w:id="1064715999">
          <w:marLeft w:val="0"/>
          <w:marRight w:val="0"/>
          <w:marTop w:val="0"/>
          <w:marBottom w:val="0"/>
          <w:divBdr>
            <w:top w:val="none" w:sz="0" w:space="0" w:color="auto"/>
            <w:left w:val="none" w:sz="0" w:space="0" w:color="auto"/>
            <w:bottom w:val="none" w:sz="0" w:space="0" w:color="auto"/>
            <w:right w:val="none" w:sz="0" w:space="0" w:color="auto"/>
          </w:divBdr>
        </w:div>
        <w:div w:id="1335838149">
          <w:marLeft w:val="0"/>
          <w:marRight w:val="0"/>
          <w:marTop w:val="0"/>
          <w:marBottom w:val="0"/>
          <w:divBdr>
            <w:top w:val="none" w:sz="0" w:space="0" w:color="auto"/>
            <w:left w:val="none" w:sz="0" w:space="0" w:color="auto"/>
            <w:bottom w:val="none" w:sz="0" w:space="0" w:color="auto"/>
            <w:right w:val="none" w:sz="0" w:space="0" w:color="auto"/>
          </w:divBdr>
        </w:div>
        <w:div w:id="1675647719">
          <w:marLeft w:val="0"/>
          <w:marRight w:val="0"/>
          <w:marTop w:val="0"/>
          <w:marBottom w:val="0"/>
          <w:divBdr>
            <w:top w:val="none" w:sz="0" w:space="0" w:color="auto"/>
            <w:left w:val="none" w:sz="0" w:space="0" w:color="auto"/>
            <w:bottom w:val="none" w:sz="0" w:space="0" w:color="auto"/>
            <w:right w:val="none" w:sz="0" w:space="0" w:color="auto"/>
          </w:divBdr>
        </w:div>
        <w:div w:id="768043052">
          <w:marLeft w:val="0"/>
          <w:marRight w:val="0"/>
          <w:marTop w:val="0"/>
          <w:marBottom w:val="0"/>
          <w:divBdr>
            <w:top w:val="none" w:sz="0" w:space="0" w:color="auto"/>
            <w:left w:val="none" w:sz="0" w:space="0" w:color="auto"/>
            <w:bottom w:val="none" w:sz="0" w:space="0" w:color="auto"/>
            <w:right w:val="none" w:sz="0" w:space="0" w:color="auto"/>
          </w:divBdr>
        </w:div>
        <w:div w:id="195240271">
          <w:marLeft w:val="0"/>
          <w:marRight w:val="0"/>
          <w:marTop w:val="0"/>
          <w:marBottom w:val="0"/>
          <w:divBdr>
            <w:top w:val="none" w:sz="0" w:space="0" w:color="auto"/>
            <w:left w:val="none" w:sz="0" w:space="0" w:color="auto"/>
            <w:bottom w:val="none" w:sz="0" w:space="0" w:color="auto"/>
            <w:right w:val="none" w:sz="0" w:space="0" w:color="auto"/>
          </w:divBdr>
        </w:div>
      </w:divsChild>
    </w:div>
    <w:div w:id="350499332">
      <w:bodyDiv w:val="1"/>
      <w:marLeft w:val="0"/>
      <w:marRight w:val="0"/>
      <w:marTop w:val="0"/>
      <w:marBottom w:val="0"/>
      <w:divBdr>
        <w:top w:val="none" w:sz="0" w:space="0" w:color="auto"/>
        <w:left w:val="none" w:sz="0" w:space="0" w:color="auto"/>
        <w:bottom w:val="none" w:sz="0" w:space="0" w:color="auto"/>
        <w:right w:val="none" w:sz="0" w:space="0" w:color="auto"/>
      </w:divBdr>
    </w:div>
    <w:div w:id="352537518">
      <w:bodyDiv w:val="1"/>
      <w:marLeft w:val="0"/>
      <w:marRight w:val="0"/>
      <w:marTop w:val="0"/>
      <w:marBottom w:val="0"/>
      <w:divBdr>
        <w:top w:val="none" w:sz="0" w:space="0" w:color="auto"/>
        <w:left w:val="none" w:sz="0" w:space="0" w:color="auto"/>
        <w:bottom w:val="none" w:sz="0" w:space="0" w:color="auto"/>
        <w:right w:val="none" w:sz="0" w:space="0" w:color="auto"/>
      </w:divBdr>
    </w:div>
    <w:div w:id="365913517">
      <w:bodyDiv w:val="1"/>
      <w:marLeft w:val="0"/>
      <w:marRight w:val="0"/>
      <w:marTop w:val="0"/>
      <w:marBottom w:val="0"/>
      <w:divBdr>
        <w:top w:val="none" w:sz="0" w:space="0" w:color="auto"/>
        <w:left w:val="none" w:sz="0" w:space="0" w:color="auto"/>
        <w:bottom w:val="none" w:sz="0" w:space="0" w:color="auto"/>
        <w:right w:val="none" w:sz="0" w:space="0" w:color="auto"/>
      </w:divBdr>
    </w:div>
    <w:div w:id="376978893">
      <w:bodyDiv w:val="1"/>
      <w:marLeft w:val="0"/>
      <w:marRight w:val="0"/>
      <w:marTop w:val="0"/>
      <w:marBottom w:val="0"/>
      <w:divBdr>
        <w:top w:val="none" w:sz="0" w:space="0" w:color="auto"/>
        <w:left w:val="none" w:sz="0" w:space="0" w:color="auto"/>
        <w:bottom w:val="none" w:sz="0" w:space="0" w:color="auto"/>
        <w:right w:val="none" w:sz="0" w:space="0" w:color="auto"/>
      </w:divBdr>
    </w:div>
    <w:div w:id="380978026">
      <w:bodyDiv w:val="1"/>
      <w:marLeft w:val="0"/>
      <w:marRight w:val="0"/>
      <w:marTop w:val="0"/>
      <w:marBottom w:val="0"/>
      <w:divBdr>
        <w:top w:val="none" w:sz="0" w:space="0" w:color="auto"/>
        <w:left w:val="none" w:sz="0" w:space="0" w:color="auto"/>
        <w:bottom w:val="none" w:sz="0" w:space="0" w:color="auto"/>
        <w:right w:val="none" w:sz="0" w:space="0" w:color="auto"/>
      </w:divBdr>
    </w:div>
    <w:div w:id="391851790">
      <w:bodyDiv w:val="1"/>
      <w:marLeft w:val="0"/>
      <w:marRight w:val="0"/>
      <w:marTop w:val="0"/>
      <w:marBottom w:val="0"/>
      <w:divBdr>
        <w:top w:val="none" w:sz="0" w:space="0" w:color="auto"/>
        <w:left w:val="none" w:sz="0" w:space="0" w:color="auto"/>
        <w:bottom w:val="none" w:sz="0" w:space="0" w:color="auto"/>
        <w:right w:val="none" w:sz="0" w:space="0" w:color="auto"/>
      </w:divBdr>
    </w:div>
    <w:div w:id="393821762">
      <w:bodyDiv w:val="1"/>
      <w:marLeft w:val="0"/>
      <w:marRight w:val="0"/>
      <w:marTop w:val="0"/>
      <w:marBottom w:val="0"/>
      <w:divBdr>
        <w:top w:val="none" w:sz="0" w:space="0" w:color="auto"/>
        <w:left w:val="none" w:sz="0" w:space="0" w:color="auto"/>
        <w:bottom w:val="none" w:sz="0" w:space="0" w:color="auto"/>
        <w:right w:val="none" w:sz="0" w:space="0" w:color="auto"/>
      </w:divBdr>
    </w:div>
    <w:div w:id="402727799">
      <w:bodyDiv w:val="1"/>
      <w:marLeft w:val="0"/>
      <w:marRight w:val="0"/>
      <w:marTop w:val="0"/>
      <w:marBottom w:val="0"/>
      <w:divBdr>
        <w:top w:val="none" w:sz="0" w:space="0" w:color="auto"/>
        <w:left w:val="none" w:sz="0" w:space="0" w:color="auto"/>
        <w:bottom w:val="none" w:sz="0" w:space="0" w:color="auto"/>
        <w:right w:val="none" w:sz="0" w:space="0" w:color="auto"/>
      </w:divBdr>
    </w:div>
    <w:div w:id="415249635">
      <w:bodyDiv w:val="1"/>
      <w:marLeft w:val="0"/>
      <w:marRight w:val="0"/>
      <w:marTop w:val="0"/>
      <w:marBottom w:val="0"/>
      <w:divBdr>
        <w:top w:val="none" w:sz="0" w:space="0" w:color="auto"/>
        <w:left w:val="none" w:sz="0" w:space="0" w:color="auto"/>
        <w:bottom w:val="none" w:sz="0" w:space="0" w:color="auto"/>
        <w:right w:val="none" w:sz="0" w:space="0" w:color="auto"/>
      </w:divBdr>
    </w:div>
    <w:div w:id="433551533">
      <w:bodyDiv w:val="1"/>
      <w:marLeft w:val="0"/>
      <w:marRight w:val="0"/>
      <w:marTop w:val="0"/>
      <w:marBottom w:val="0"/>
      <w:divBdr>
        <w:top w:val="none" w:sz="0" w:space="0" w:color="auto"/>
        <w:left w:val="none" w:sz="0" w:space="0" w:color="auto"/>
        <w:bottom w:val="none" w:sz="0" w:space="0" w:color="auto"/>
        <w:right w:val="none" w:sz="0" w:space="0" w:color="auto"/>
      </w:divBdr>
    </w:div>
    <w:div w:id="450825831">
      <w:bodyDiv w:val="1"/>
      <w:marLeft w:val="0"/>
      <w:marRight w:val="0"/>
      <w:marTop w:val="0"/>
      <w:marBottom w:val="0"/>
      <w:divBdr>
        <w:top w:val="none" w:sz="0" w:space="0" w:color="auto"/>
        <w:left w:val="none" w:sz="0" w:space="0" w:color="auto"/>
        <w:bottom w:val="none" w:sz="0" w:space="0" w:color="auto"/>
        <w:right w:val="none" w:sz="0" w:space="0" w:color="auto"/>
      </w:divBdr>
    </w:div>
    <w:div w:id="451562033">
      <w:bodyDiv w:val="1"/>
      <w:marLeft w:val="0"/>
      <w:marRight w:val="0"/>
      <w:marTop w:val="0"/>
      <w:marBottom w:val="0"/>
      <w:divBdr>
        <w:top w:val="none" w:sz="0" w:space="0" w:color="auto"/>
        <w:left w:val="none" w:sz="0" w:space="0" w:color="auto"/>
        <w:bottom w:val="none" w:sz="0" w:space="0" w:color="auto"/>
        <w:right w:val="none" w:sz="0" w:space="0" w:color="auto"/>
      </w:divBdr>
    </w:div>
    <w:div w:id="468476156">
      <w:bodyDiv w:val="1"/>
      <w:marLeft w:val="0"/>
      <w:marRight w:val="0"/>
      <w:marTop w:val="0"/>
      <w:marBottom w:val="0"/>
      <w:divBdr>
        <w:top w:val="none" w:sz="0" w:space="0" w:color="auto"/>
        <w:left w:val="none" w:sz="0" w:space="0" w:color="auto"/>
        <w:bottom w:val="none" w:sz="0" w:space="0" w:color="auto"/>
        <w:right w:val="none" w:sz="0" w:space="0" w:color="auto"/>
      </w:divBdr>
    </w:div>
    <w:div w:id="476142958">
      <w:bodyDiv w:val="1"/>
      <w:marLeft w:val="0"/>
      <w:marRight w:val="0"/>
      <w:marTop w:val="0"/>
      <w:marBottom w:val="0"/>
      <w:divBdr>
        <w:top w:val="none" w:sz="0" w:space="0" w:color="auto"/>
        <w:left w:val="none" w:sz="0" w:space="0" w:color="auto"/>
        <w:bottom w:val="none" w:sz="0" w:space="0" w:color="auto"/>
        <w:right w:val="none" w:sz="0" w:space="0" w:color="auto"/>
      </w:divBdr>
    </w:div>
    <w:div w:id="478111471">
      <w:bodyDiv w:val="1"/>
      <w:marLeft w:val="0"/>
      <w:marRight w:val="0"/>
      <w:marTop w:val="0"/>
      <w:marBottom w:val="0"/>
      <w:divBdr>
        <w:top w:val="none" w:sz="0" w:space="0" w:color="auto"/>
        <w:left w:val="none" w:sz="0" w:space="0" w:color="auto"/>
        <w:bottom w:val="none" w:sz="0" w:space="0" w:color="auto"/>
        <w:right w:val="none" w:sz="0" w:space="0" w:color="auto"/>
      </w:divBdr>
    </w:div>
    <w:div w:id="489489220">
      <w:bodyDiv w:val="1"/>
      <w:marLeft w:val="0"/>
      <w:marRight w:val="0"/>
      <w:marTop w:val="0"/>
      <w:marBottom w:val="0"/>
      <w:divBdr>
        <w:top w:val="none" w:sz="0" w:space="0" w:color="auto"/>
        <w:left w:val="none" w:sz="0" w:space="0" w:color="auto"/>
        <w:bottom w:val="none" w:sz="0" w:space="0" w:color="auto"/>
        <w:right w:val="none" w:sz="0" w:space="0" w:color="auto"/>
      </w:divBdr>
    </w:div>
    <w:div w:id="503127653">
      <w:bodyDiv w:val="1"/>
      <w:marLeft w:val="0"/>
      <w:marRight w:val="0"/>
      <w:marTop w:val="0"/>
      <w:marBottom w:val="0"/>
      <w:divBdr>
        <w:top w:val="none" w:sz="0" w:space="0" w:color="auto"/>
        <w:left w:val="none" w:sz="0" w:space="0" w:color="auto"/>
        <w:bottom w:val="none" w:sz="0" w:space="0" w:color="auto"/>
        <w:right w:val="none" w:sz="0" w:space="0" w:color="auto"/>
      </w:divBdr>
    </w:div>
    <w:div w:id="504250612">
      <w:bodyDiv w:val="1"/>
      <w:marLeft w:val="0"/>
      <w:marRight w:val="0"/>
      <w:marTop w:val="0"/>
      <w:marBottom w:val="0"/>
      <w:divBdr>
        <w:top w:val="none" w:sz="0" w:space="0" w:color="auto"/>
        <w:left w:val="none" w:sz="0" w:space="0" w:color="auto"/>
        <w:bottom w:val="none" w:sz="0" w:space="0" w:color="auto"/>
        <w:right w:val="none" w:sz="0" w:space="0" w:color="auto"/>
      </w:divBdr>
    </w:div>
    <w:div w:id="504903480">
      <w:bodyDiv w:val="1"/>
      <w:marLeft w:val="0"/>
      <w:marRight w:val="0"/>
      <w:marTop w:val="0"/>
      <w:marBottom w:val="0"/>
      <w:divBdr>
        <w:top w:val="none" w:sz="0" w:space="0" w:color="auto"/>
        <w:left w:val="none" w:sz="0" w:space="0" w:color="auto"/>
        <w:bottom w:val="none" w:sz="0" w:space="0" w:color="auto"/>
        <w:right w:val="none" w:sz="0" w:space="0" w:color="auto"/>
      </w:divBdr>
    </w:div>
    <w:div w:id="510023121">
      <w:bodyDiv w:val="1"/>
      <w:marLeft w:val="0"/>
      <w:marRight w:val="0"/>
      <w:marTop w:val="0"/>
      <w:marBottom w:val="0"/>
      <w:divBdr>
        <w:top w:val="none" w:sz="0" w:space="0" w:color="auto"/>
        <w:left w:val="none" w:sz="0" w:space="0" w:color="auto"/>
        <w:bottom w:val="none" w:sz="0" w:space="0" w:color="auto"/>
        <w:right w:val="none" w:sz="0" w:space="0" w:color="auto"/>
      </w:divBdr>
    </w:div>
    <w:div w:id="512768851">
      <w:bodyDiv w:val="1"/>
      <w:marLeft w:val="0"/>
      <w:marRight w:val="0"/>
      <w:marTop w:val="0"/>
      <w:marBottom w:val="0"/>
      <w:divBdr>
        <w:top w:val="none" w:sz="0" w:space="0" w:color="auto"/>
        <w:left w:val="none" w:sz="0" w:space="0" w:color="auto"/>
        <w:bottom w:val="none" w:sz="0" w:space="0" w:color="auto"/>
        <w:right w:val="none" w:sz="0" w:space="0" w:color="auto"/>
      </w:divBdr>
    </w:div>
    <w:div w:id="516845104">
      <w:bodyDiv w:val="1"/>
      <w:marLeft w:val="0"/>
      <w:marRight w:val="0"/>
      <w:marTop w:val="0"/>
      <w:marBottom w:val="0"/>
      <w:divBdr>
        <w:top w:val="none" w:sz="0" w:space="0" w:color="auto"/>
        <w:left w:val="none" w:sz="0" w:space="0" w:color="auto"/>
        <w:bottom w:val="none" w:sz="0" w:space="0" w:color="auto"/>
        <w:right w:val="none" w:sz="0" w:space="0" w:color="auto"/>
      </w:divBdr>
    </w:div>
    <w:div w:id="525867138">
      <w:bodyDiv w:val="1"/>
      <w:marLeft w:val="0"/>
      <w:marRight w:val="0"/>
      <w:marTop w:val="0"/>
      <w:marBottom w:val="0"/>
      <w:divBdr>
        <w:top w:val="none" w:sz="0" w:space="0" w:color="auto"/>
        <w:left w:val="none" w:sz="0" w:space="0" w:color="auto"/>
        <w:bottom w:val="none" w:sz="0" w:space="0" w:color="auto"/>
        <w:right w:val="none" w:sz="0" w:space="0" w:color="auto"/>
      </w:divBdr>
    </w:div>
    <w:div w:id="534587960">
      <w:bodyDiv w:val="1"/>
      <w:marLeft w:val="0"/>
      <w:marRight w:val="0"/>
      <w:marTop w:val="0"/>
      <w:marBottom w:val="0"/>
      <w:divBdr>
        <w:top w:val="none" w:sz="0" w:space="0" w:color="auto"/>
        <w:left w:val="none" w:sz="0" w:space="0" w:color="auto"/>
        <w:bottom w:val="none" w:sz="0" w:space="0" w:color="auto"/>
        <w:right w:val="none" w:sz="0" w:space="0" w:color="auto"/>
      </w:divBdr>
    </w:div>
    <w:div w:id="535236575">
      <w:bodyDiv w:val="1"/>
      <w:marLeft w:val="0"/>
      <w:marRight w:val="0"/>
      <w:marTop w:val="0"/>
      <w:marBottom w:val="0"/>
      <w:divBdr>
        <w:top w:val="none" w:sz="0" w:space="0" w:color="auto"/>
        <w:left w:val="none" w:sz="0" w:space="0" w:color="auto"/>
        <w:bottom w:val="none" w:sz="0" w:space="0" w:color="auto"/>
        <w:right w:val="none" w:sz="0" w:space="0" w:color="auto"/>
      </w:divBdr>
    </w:div>
    <w:div w:id="538972729">
      <w:bodyDiv w:val="1"/>
      <w:marLeft w:val="0"/>
      <w:marRight w:val="0"/>
      <w:marTop w:val="0"/>
      <w:marBottom w:val="0"/>
      <w:divBdr>
        <w:top w:val="none" w:sz="0" w:space="0" w:color="auto"/>
        <w:left w:val="none" w:sz="0" w:space="0" w:color="auto"/>
        <w:bottom w:val="none" w:sz="0" w:space="0" w:color="auto"/>
        <w:right w:val="none" w:sz="0" w:space="0" w:color="auto"/>
      </w:divBdr>
    </w:div>
    <w:div w:id="540753234">
      <w:bodyDiv w:val="1"/>
      <w:marLeft w:val="0"/>
      <w:marRight w:val="0"/>
      <w:marTop w:val="0"/>
      <w:marBottom w:val="0"/>
      <w:divBdr>
        <w:top w:val="none" w:sz="0" w:space="0" w:color="auto"/>
        <w:left w:val="none" w:sz="0" w:space="0" w:color="auto"/>
        <w:bottom w:val="none" w:sz="0" w:space="0" w:color="auto"/>
        <w:right w:val="none" w:sz="0" w:space="0" w:color="auto"/>
      </w:divBdr>
    </w:div>
    <w:div w:id="542063498">
      <w:bodyDiv w:val="1"/>
      <w:marLeft w:val="0"/>
      <w:marRight w:val="0"/>
      <w:marTop w:val="0"/>
      <w:marBottom w:val="0"/>
      <w:divBdr>
        <w:top w:val="none" w:sz="0" w:space="0" w:color="auto"/>
        <w:left w:val="none" w:sz="0" w:space="0" w:color="auto"/>
        <w:bottom w:val="none" w:sz="0" w:space="0" w:color="auto"/>
        <w:right w:val="none" w:sz="0" w:space="0" w:color="auto"/>
      </w:divBdr>
    </w:div>
    <w:div w:id="563756322">
      <w:bodyDiv w:val="1"/>
      <w:marLeft w:val="0"/>
      <w:marRight w:val="0"/>
      <w:marTop w:val="0"/>
      <w:marBottom w:val="0"/>
      <w:divBdr>
        <w:top w:val="none" w:sz="0" w:space="0" w:color="auto"/>
        <w:left w:val="none" w:sz="0" w:space="0" w:color="auto"/>
        <w:bottom w:val="none" w:sz="0" w:space="0" w:color="auto"/>
        <w:right w:val="none" w:sz="0" w:space="0" w:color="auto"/>
      </w:divBdr>
    </w:div>
    <w:div w:id="570891534">
      <w:bodyDiv w:val="1"/>
      <w:marLeft w:val="0"/>
      <w:marRight w:val="0"/>
      <w:marTop w:val="0"/>
      <w:marBottom w:val="0"/>
      <w:divBdr>
        <w:top w:val="none" w:sz="0" w:space="0" w:color="auto"/>
        <w:left w:val="none" w:sz="0" w:space="0" w:color="auto"/>
        <w:bottom w:val="none" w:sz="0" w:space="0" w:color="auto"/>
        <w:right w:val="none" w:sz="0" w:space="0" w:color="auto"/>
      </w:divBdr>
    </w:div>
    <w:div w:id="584649157">
      <w:bodyDiv w:val="1"/>
      <w:marLeft w:val="0"/>
      <w:marRight w:val="0"/>
      <w:marTop w:val="0"/>
      <w:marBottom w:val="0"/>
      <w:divBdr>
        <w:top w:val="none" w:sz="0" w:space="0" w:color="auto"/>
        <w:left w:val="none" w:sz="0" w:space="0" w:color="auto"/>
        <w:bottom w:val="none" w:sz="0" w:space="0" w:color="auto"/>
        <w:right w:val="none" w:sz="0" w:space="0" w:color="auto"/>
      </w:divBdr>
    </w:div>
    <w:div w:id="587229531">
      <w:bodyDiv w:val="1"/>
      <w:marLeft w:val="0"/>
      <w:marRight w:val="0"/>
      <w:marTop w:val="0"/>
      <w:marBottom w:val="0"/>
      <w:divBdr>
        <w:top w:val="none" w:sz="0" w:space="0" w:color="auto"/>
        <w:left w:val="none" w:sz="0" w:space="0" w:color="auto"/>
        <w:bottom w:val="none" w:sz="0" w:space="0" w:color="auto"/>
        <w:right w:val="none" w:sz="0" w:space="0" w:color="auto"/>
      </w:divBdr>
    </w:div>
    <w:div w:id="595600158">
      <w:bodyDiv w:val="1"/>
      <w:marLeft w:val="0"/>
      <w:marRight w:val="0"/>
      <w:marTop w:val="0"/>
      <w:marBottom w:val="0"/>
      <w:divBdr>
        <w:top w:val="none" w:sz="0" w:space="0" w:color="auto"/>
        <w:left w:val="none" w:sz="0" w:space="0" w:color="auto"/>
        <w:bottom w:val="none" w:sz="0" w:space="0" w:color="auto"/>
        <w:right w:val="none" w:sz="0" w:space="0" w:color="auto"/>
      </w:divBdr>
    </w:div>
    <w:div w:id="597712550">
      <w:bodyDiv w:val="1"/>
      <w:marLeft w:val="0"/>
      <w:marRight w:val="0"/>
      <w:marTop w:val="0"/>
      <w:marBottom w:val="0"/>
      <w:divBdr>
        <w:top w:val="none" w:sz="0" w:space="0" w:color="auto"/>
        <w:left w:val="none" w:sz="0" w:space="0" w:color="auto"/>
        <w:bottom w:val="none" w:sz="0" w:space="0" w:color="auto"/>
        <w:right w:val="none" w:sz="0" w:space="0" w:color="auto"/>
      </w:divBdr>
    </w:div>
    <w:div w:id="611939500">
      <w:bodyDiv w:val="1"/>
      <w:marLeft w:val="0"/>
      <w:marRight w:val="0"/>
      <w:marTop w:val="0"/>
      <w:marBottom w:val="0"/>
      <w:divBdr>
        <w:top w:val="none" w:sz="0" w:space="0" w:color="auto"/>
        <w:left w:val="none" w:sz="0" w:space="0" w:color="auto"/>
        <w:bottom w:val="none" w:sz="0" w:space="0" w:color="auto"/>
        <w:right w:val="none" w:sz="0" w:space="0" w:color="auto"/>
      </w:divBdr>
    </w:div>
    <w:div w:id="628129013">
      <w:bodyDiv w:val="1"/>
      <w:marLeft w:val="0"/>
      <w:marRight w:val="0"/>
      <w:marTop w:val="0"/>
      <w:marBottom w:val="0"/>
      <w:divBdr>
        <w:top w:val="none" w:sz="0" w:space="0" w:color="auto"/>
        <w:left w:val="none" w:sz="0" w:space="0" w:color="auto"/>
        <w:bottom w:val="none" w:sz="0" w:space="0" w:color="auto"/>
        <w:right w:val="none" w:sz="0" w:space="0" w:color="auto"/>
      </w:divBdr>
    </w:div>
    <w:div w:id="638456344">
      <w:bodyDiv w:val="1"/>
      <w:marLeft w:val="0"/>
      <w:marRight w:val="0"/>
      <w:marTop w:val="0"/>
      <w:marBottom w:val="0"/>
      <w:divBdr>
        <w:top w:val="none" w:sz="0" w:space="0" w:color="auto"/>
        <w:left w:val="none" w:sz="0" w:space="0" w:color="auto"/>
        <w:bottom w:val="none" w:sz="0" w:space="0" w:color="auto"/>
        <w:right w:val="none" w:sz="0" w:space="0" w:color="auto"/>
      </w:divBdr>
    </w:div>
    <w:div w:id="639043654">
      <w:bodyDiv w:val="1"/>
      <w:marLeft w:val="0"/>
      <w:marRight w:val="0"/>
      <w:marTop w:val="0"/>
      <w:marBottom w:val="0"/>
      <w:divBdr>
        <w:top w:val="none" w:sz="0" w:space="0" w:color="auto"/>
        <w:left w:val="none" w:sz="0" w:space="0" w:color="auto"/>
        <w:bottom w:val="none" w:sz="0" w:space="0" w:color="auto"/>
        <w:right w:val="none" w:sz="0" w:space="0" w:color="auto"/>
      </w:divBdr>
    </w:div>
    <w:div w:id="643584403">
      <w:bodyDiv w:val="1"/>
      <w:marLeft w:val="0"/>
      <w:marRight w:val="0"/>
      <w:marTop w:val="0"/>
      <w:marBottom w:val="0"/>
      <w:divBdr>
        <w:top w:val="none" w:sz="0" w:space="0" w:color="auto"/>
        <w:left w:val="none" w:sz="0" w:space="0" w:color="auto"/>
        <w:bottom w:val="none" w:sz="0" w:space="0" w:color="auto"/>
        <w:right w:val="none" w:sz="0" w:space="0" w:color="auto"/>
      </w:divBdr>
    </w:div>
    <w:div w:id="648948311">
      <w:bodyDiv w:val="1"/>
      <w:marLeft w:val="0"/>
      <w:marRight w:val="0"/>
      <w:marTop w:val="0"/>
      <w:marBottom w:val="0"/>
      <w:divBdr>
        <w:top w:val="none" w:sz="0" w:space="0" w:color="auto"/>
        <w:left w:val="none" w:sz="0" w:space="0" w:color="auto"/>
        <w:bottom w:val="none" w:sz="0" w:space="0" w:color="auto"/>
        <w:right w:val="none" w:sz="0" w:space="0" w:color="auto"/>
      </w:divBdr>
    </w:div>
    <w:div w:id="656107097">
      <w:bodyDiv w:val="1"/>
      <w:marLeft w:val="0"/>
      <w:marRight w:val="0"/>
      <w:marTop w:val="0"/>
      <w:marBottom w:val="0"/>
      <w:divBdr>
        <w:top w:val="none" w:sz="0" w:space="0" w:color="auto"/>
        <w:left w:val="none" w:sz="0" w:space="0" w:color="auto"/>
        <w:bottom w:val="none" w:sz="0" w:space="0" w:color="auto"/>
        <w:right w:val="none" w:sz="0" w:space="0" w:color="auto"/>
      </w:divBdr>
    </w:div>
    <w:div w:id="659424269">
      <w:bodyDiv w:val="1"/>
      <w:marLeft w:val="0"/>
      <w:marRight w:val="0"/>
      <w:marTop w:val="0"/>
      <w:marBottom w:val="0"/>
      <w:divBdr>
        <w:top w:val="none" w:sz="0" w:space="0" w:color="auto"/>
        <w:left w:val="none" w:sz="0" w:space="0" w:color="auto"/>
        <w:bottom w:val="none" w:sz="0" w:space="0" w:color="auto"/>
        <w:right w:val="none" w:sz="0" w:space="0" w:color="auto"/>
      </w:divBdr>
    </w:div>
    <w:div w:id="664095661">
      <w:bodyDiv w:val="1"/>
      <w:marLeft w:val="0"/>
      <w:marRight w:val="0"/>
      <w:marTop w:val="0"/>
      <w:marBottom w:val="0"/>
      <w:divBdr>
        <w:top w:val="none" w:sz="0" w:space="0" w:color="auto"/>
        <w:left w:val="none" w:sz="0" w:space="0" w:color="auto"/>
        <w:bottom w:val="none" w:sz="0" w:space="0" w:color="auto"/>
        <w:right w:val="none" w:sz="0" w:space="0" w:color="auto"/>
      </w:divBdr>
    </w:div>
    <w:div w:id="668748281">
      <w:bodyDiv w:val="1"/>
      <w:marLeft w:val="0"/>
      <w:marRight w:val="0"/>
      <w:marTop w:val="0"/>
      <w:marBottom w:val="0"/>
      <w:divBdr>
        <w:top w:val="none" w:sz="0" w:space="0" w:color="auto"/>
        <w:left w:val="none" w:sz="0" w:space="0" w:color="auto"/>
        <w:bottom w:val="none" w:sz="0" w:space="0" w:color="auto"/>
        <w:right w:val="none" w:sz="0" w:space="0" w:color="auto"/>
      </w:divBdr>
    </w:div>
    <w:div w:id="669869483">
      <w:bodyDiv w:val="1"/>
      <w:marLeft w:val="0"/>
      <w:marRight w:val="0"/>
      <w:marTop w:val="0"/>
      <w:marBottom w:val="0"/>
      <w:divBdr>
        <w:top w:val="none" w:sz="0" w:space="0" w:color="auto"/>
        <w:left w:val="none" w:sz="0" w:space="0" w:color="auto"/>
        <w:bottom w:val="none" w:sz="0" w:space="0" w:color="auto"/>
        <w:right w:val="none" w:sz="0" w:space="0" w:color="auto"/>
      </w:divBdr>
    </w:div>
    <w:div w:id="671177279">
      <w:bodyDiv w:val="1"/>
      <w:marLeft w:val="0"/>
      <w:marRight w:val="0"/>
      <w:marTop w:val="0"/>
      <w:marBottom w:val="0"/>
      <w:divBdr>
        <w:top w:val="none" w:sz="0" w:space="0" w:color="auto"/>
        <w:left w:val="none" w:sz="0" w:space="0" w:color="auto"/>
        <w:bottom w:val="none" w:sz="0" w:space="0" w:color="auto"/>
        <w:right w:val="none" w:sz="0" w:space="0" w:color="auto"/>
      </w:divBdr>
    </w:div>
    <w:div w:id="688071752">
      <w:bodyDiv w:val="1"/>
      <w:marLeft w:val="0"/>
      <w:marRight w:val="0"/>
      <w:marTop w:val="0"/>
      <w:marBottom w:val="0"/>
      <w:divBdr>
        <w:top w:val="none" w:sz="0" w:space="0" w:color="auto"/>
        <w:left w:val="none" w:sz="0" w:space="0" w:color="auto"/>
        <w:bottom w:val="none" w:sz="0" w:space="0" w:color="auto"/>
        <w:right w:val="none" w:sz="0" w:space="0" w:color="auto"/>
      </w:divBdr>
    </w:div>
    <w:div w:id="691803199">
      <w:bodyDiv w:val="1"/>
      <w:marLeft w:val="0"/>
      <w:marRight w:val="0"/>
      <w:marTop w:val="0"/>
      <w:marBottom w:val="0"/>
      <w:divBdr>
        <w:top w:val="none" w:sz="0" w:space="0" w:color="auto"/>
        <w:left w:val="none" w:sz="0" w:space="0" w:color="auto"/>
        <w:bottom w:val="none" w:sz="0" w:space="0" w:color="auto"/>
        <w:right w:val="none" w:sz="0" w:space="0" w:color="auto"/>
      </w:divBdr>
    </w:div>
    <w:div w:id="696124935">
      <w:bodyDiv w:val="1"/>
      <w:marLeft w:val="0"/>
      <w:marRight w:val="0"/>
      <w:marTop w:val="0"/>
      <w:marBottom w:val="0"/>
      <w:divBdr>
        <w:top w:val="none" w:sz="0" w:space="0" w:color="auto"/>
        <w:left w:val="none" w:sz="0" w:space="0" w:color="auto"/>
        <w:bottom w:val="none" w:sz="0" w:space="0" w:color="auto"/>
        <w:right w:val="none" w:sz="0" w:space="0" w:color="auto"/>
      </w:divBdr>
    </w:div>
    <w:div w:id="718820973">
      <w:bodyDiv w:val="1"/>
      <w:marLeft w:val="0"/>
      <w:marRight w:val="0"/>
      <w:marTop w:val="0"/>
      <w:marBottom w:val="0"/>
      <w:divBdr>
        <w:top w:val="none" w:sz="0" w:space="0" w:color="auto"/>
        <w:left w:val="none" w:sz="0" w:space="0" w:color="auto"/>
        <w:bottom w:val="none" w:sz="0" w:space="0" w:color="auto"/>
        <w:right w:val="none" w:sz="0" w:space="0" w:color="auto"/>
      </w:divBdr>
    </w:div>
    <w:div w:id="719325874">
      <w:bodyDiv w:val="1"/>
      <w:marLeft w:val="0"/>
      <w:marRight w:val="0"/>
      <w:marTop w:val="0"/>
      <w:marBottom w:val="0"/>
      <w:divBdr>
        <w:top w:val="none" w:sz="0" w:space="0" w:color="auto"/>
        <w:left w:val="none" w:sz="0" w:space="0" w:color="auto"/>
        <w:bottom w:val="none" w:sz="0" w:space="0" w:color="auto"/>
        <w:right w:val="none" w:sz="0" w:space="0" w:color="auto"/>
      </w:divBdr>
    </w:div>
    <w:div w:id="749236928">
      <w:bodyDiv w:val="1"/>
      <w:marLeft w:val="0"/>
      <w:marRight w:val="0"/>
      <w:marTop w:val="0"/>
      <w:marBottom w:val="0"/>
      <w:divBdr>
        <w:top w:val="none" w:sz="0" w:space="0" w:color="auto"/>
        <w:left w:val="none" w:sz="0" w:space="0" w:color="auto"/>
        <w:bottom w:val="none" w:sz="0" w:space="0" w:color="auto"/>
        <w:right w:val="none" w:sz="0" w:space="0" w:color="auto"/>
      </w:divBdr>
    </w:div>
    <w:div w:id="754324935">
      <w:bodyDiv w:val="1"/>
      <w:marLeft w:val="0"/>
      <w:marRight w:val="0"/>
      <w:marTop w:val="0"/>
      <w:marBottom w:val="0"/>
      <w:divBdr>
        <w:top w:val="none" w:sz="0" w:space="0" w:color="auto"/>
        <w:left w:val="none" w:sz="0" w:space="0" w:color="auto"/>
        <w:bottom w:val="none" w:sz="0" w:space="0" w:color="auto"/>
        <w:right w:val="none" w:sz="0" w:space="0" w:color="auto"/>
      </w:divBdr>
    </w:div>
    <w:div w:id="758719330">
      <w:bodyDiv w:val="1"/>
      <w:marLeft w:val="0"/>
      <w:marRight w:val="0"/>
      <w:marTop w:val="0"/>
      <w:marBottom w:val="0"/>
      <w:divBdr>
        <w:top w:val="none" w:sz="0" w:space="0" w:color="auto"/>
        <w:left w:val="none" w:sz="0" w:space="0" w:color="auto"/>
        <w:bottom w:val="none" w:sz="0" w:space="0" w:color="auto"/>
        <w:right w:val="none" w:sz="0" w:space="0" w:color="auto"/>
      </w:divBdr>
    </w:div>
    <w:div w:id="761875912">
      <w:bodyDiv w:val="1"/>
      <w:marLeft w:val="0"/>
      <w:marRight w:val="0"/>
      <w:marTop w:val="0"/>
      <w:marBottom w:val="0"/>
      <w:divBdr>
        <w:top w:val="none" w:sz="0" w:space="0" w:color="auto"/>
        <w:left w:val="none" w:sz="0" w:space="0" w:color="auto"/>
        <w:bottom w:val="none" w:sz="0" w:space="0" w:color="auto"/>
        <w:right w:val="none" w:sz="0" w:space="0" w:color="auto"/>
      </w:divBdr>
    </w:div>
    <w:div w:id="765855351">
      <w:bodyDiv w:val="1"/>
      <w:marLeft w:val="0"/>
      <w:marRight w:val="0"/>
      <w:marTop w:val="0"/>
      <w:marBottom w:val="0"/>
      <w:divBdr>
        <w:top w:val="none" w:sz="0" w:space="0" w:color="auto"/>
        <w:left w:val="none" w:sz="0" w:space="0" w:color="auto"/>
        <w:bottom w:val="none" w:sz="0" w:space="0" w:color="auto"/>
        <w:right w:val="none" w:sz="0" w:space="0" w:color="auto"/>
      </w:divBdr>
    </w:div>
    <w:div w:id="768350899">
      <w:bodyDiv w:val="1"/>
      <w:marLeft w:val="0"/>
      <w:marRight w:val="0"/>
      <w:marTop w:val="0"/>
      <w:marBottom w:val="0"/>
      <w:divBdr>
        <w:top w:val="none" w:sz="0" w:space="0" w:color="auto"/>
        <w:left w:val="none" w:sz="0" w:space="0" w:color="auto"/>
        <w:bottom w:val="none" w:sz="0" w:space="0" w:color="auto"/>
        <w:right w:val="none" w:sz="0" w:space="0" w:color="auto"/>
      </w:divBdr>
    </w:div>
    <w:div w:id="785933007">
      <w:bodyDiv w:val="1"/>
      <w:marLeft w:val="0"/>
      <w:marRight w:val="0"/>
      <w:marTop w:val="0"/>
      <w:marBottom w:val="0"/>
      <w:divBdr>
        <w:top w:val="none" w:sz="0" w:space="0" w:color="auto"/>
        <w:left w:val="none" w:sz="0" w:space="0" w:color="auto"/>
        <w:bottom w:val="none" w:sz="0" w:space="0" w:color="auto"/>
        <w:right w:val="none" w:sz="0" w:space="0" w:color="auto"/>
      </w:divBdr>
    </w:div>
    <w:div w:id="786705797">
      <w:bodyDiv w:val="1"/>
      <w:marLeft w:val="0"/>
      <w:marRight w:val="0"/>
      <w:marTop w:val="0"/>
      <w:marBottom w:val="0"/>
      <w:divBdr>
        <w:top w:val="none" w:sz="0" w:space="0" w:color="auto"/>
        <w:left w:val="none" w:sz="0" w:space="0" w:color="auto"/>
        <w:bottom w:val="none" w:sz="0" w:space="0" w:color="auto"/>
        <w:right w:val="none" w:sz="0" w:space="0" w:color="auto"/>
      </w:divBdr>
    </w:div>
    <w:div w:id="792745772">
      <w:bodyDiv w:val="1"/>
      <w:marLeft w:val="0"/>
      <w:marRight w:val="0"/>
      <w:marTop w:val="0"/>
      <w:marBottom w:val="0"/>
      <w:divBdr>
        <w:top w:val="none" w:sz="0" w:space="0" w:color="auto"/>
        <w:left w:val="none" w:sz="0" w:space="0" w:color="auto"/>
        <w:bottom w:val="none" w:sz="0" w:space="0" w:color="auto"/>
        <w:right w:val="none" w:sz="0" w:space="0" w:color="auto"/>
      </w:divBdr>
    </w:div>
    <w:div w:id="795755387">
      <w:bodyDiv w:val="1"/>
      <w:marLeft w:val="0"/>
      <w:marRight w:val="0"/>
      <w:marTop w:val="0"/>
      <w:marBottom w:val="0"/>
      <w:divBdr>
        <w:top w:val="none" w:sz="0" w:space="0" w:color="auto"/>
        <w:left w:val="none" w:sz="0" w:space="0" w:color="auto"/>
        <w:bottom w:val="none" w:sz="0" w:space="0" w:color="auto"/>
        <w:right w:val="none" w:sz="0" w:space="0" w:color="auto"/>
      </w:divBdr>
    </w:div>
    <w:div w:id="79622322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22358426">
      <w:bodyDiv w:val="1"/>
      <w:marLeft w:val="0"/>
      <w:marRight w:val="0"/>
      <w:marTop w:val="0"/>
      <w:marBottom w:val="0"/>
      <w:divBdr>
        <w:top w:val="none" w:sz="0" w:space="0" w:color="auto"/>
        <w:left w:val="none" w:sz="0" w:space="0" w:color="auto"/>
        <w:bottom w:val="none" w:sz="0" w:space="0" w:color="auto"/>
        <w:right w:val="none" w:sz="0" w:space="0" w:color="auto"/>
      </w:divBdr>
    </w:div>
    <w:div w:id="832070648">
      <w:bodyDiv w:val="1"/>
      <w:marLeft w:val="0"/>
      <w:marRight w:val="0"/>
      <w:marTop w:val="0"/>
      <w:marBottom w:val="0"/>
      <w:divBdr>
        <w:top w:val="none" w:sz="0" w:space="0" w:color="auto"/>
        <w:left w:val="none" w:sz="0" w:space="0" w:color="auto"/>
        <w:bottom w:val="none" w:sz="0" w:space="0" w:color="auto"/>
        <w:right w:val="none" w:sz="0" w:space="0" w:color="auto"/>
      </w:divBdr>
    </w:div>
    <w:div w:id="836462611">
      <w:bodyDiv w:val="1"/>
      <w:marLeft w:val="0"/>
      <w:marRight w:val="0"/>
      <w:marTop w:val="0"/>
      <w:marBottom w:val="0"/>
      <w:divBdr>
        <w:top w:val="none" w:sz="0" w:space="0" w:color="auto"/>
        <w:left w:val="none" w:sz="0" w:space="0" w:color="auto"/>
        <w:bottom w:val="none" w:sz="0" w:space="0" w:color="auto"/>
        <w:right w:val="none" w:sz="0" w:space="0" w:color="auto"/>
      </w:divBdr>
    </w:div>
    <w:div w:id="836771845">
      <w:bodyDiv w:val="1"/>
      <w:marLeft w:val="0"/>
      <w:marRight w:val="0"/>
      <w:marTop w:val="0"/>
      <w:marBottom w:val="0"/>
      <w:divBdr>
        <w:top w:val="none" w:sz="0" w:space="0" w:color="auto"/>
        <w:left w:val="none" w:sz="0" w:space="0" w:color="auto"/>
        <w:bottom w:val="none" w:sz="0" w:space="0" w:color="auto"/>
        <w:right w:val="none" w:sz="0" w:space="0" w:color="auto"/>
      </w:divBdr>
    </w:div>
    <w:div w:id="850611087">
      <w:bodyDiv w:val="1"/>
      <w:marLeft w:val="0"/>
      <w:marRight w:val="0"/>
      <w:marTop w:val="0"/>
      <w:marBottom w:val="0"/>
      <w:divBdr>
        <w:top w:val="none" w:sz="0" w:space="0" w:color="auto"/>
        <w:left w:val="none" w:sz="0" w:space="0" w:color="auto"/>
        <w:bottom w:val="none" w:sz="0" w:space="0" w:color="auto"/>
        <w:right w:val="none" w:sz="0" w:space="0" w:color="auto"/>
      </w:divBdr>
    </w:div>
    <w:div w:id="867062419">
      <w:bodyDiv w:val="1"/>
      <w:marLeft w:val="0"/>
      <w:marRight w:val="0"/>
      <w:marTop w:val="0"/>
      <w:marBottom w:val="0"/>
      <w:divBdr>
        <w:top w:val="none" w:sz="0" w:space="0" w:color="auto"/>
        <w:left w:val="none" w:sz="0" w:space="0" w:color="auto"/>
        <w:bottom w:val="none" w:sz="0" w:space="0" w:color="auto"/>
        <w:right w:val="none" w:sz="0" w:space="0" w:color="auto"/>
      </w:divBdr>
    </w:div>
    <w:div w:id="902330102">
      <w:bodyDiv w:val="1"/>
      <w:marLeft w:val="0"/>
      <w:marRight w:val="0"/>
      <w:marTop w:val="0"/>
      <w:marBottom w:val="0"/>
      <w:divBdr>
        <w:top w:val="none" w:sz="0" w:space="0" w:color="auto"/>
        <w:left w:val="none" w:sz="0" w:space="0" w:color="auto"/>
        <w:bottom w:val="none" w:sz="0" w:space="0" w:color="auto"/>
        <w:right w:val="none" w:sz="0" w:space="0" w:color="auto"/>
      </w:divBdr>
    </w:div>
    <w:div w:id="935014576">
      <w:bodyDiv w:val="1"/>
      <w:marLeft w:val="0"/>
      <w:marRight w:val="0"/>
      <w:marTop w:val="0"/>
      <w:marBottom w:val="0"/>
      <w:divBdr>
        <w:top w:val="none" w:sz="0" w:space="0" w:color="auto"/>
        <w:left w:val="none" w:sz="0" w:space="0" w:color="auto"/>
        <w:bottom w:val="none" w:sz="0" w:space="0" w:color="auto"/>
        <w:right w:val="none" w:sz="0" w:space="0" w:color="auto"/>
      </w:divBdr>
    </w:div>
    <w:div w:id="938371839">
      <w:bodyDiv w:val="1"/>
      <w:marLeft w:val="0"/>
      <w:marRight w:val="0"/>
      <w:marTop w:val="0"/>
      <w:marBottom w:val="0"/>
      <w:divBdr>
        <w:top w:val="none" w:sz="0" w:space="0" w:color="auto"/>
        <w:left w:val="none" w:sz="0" w:space="0" w:color="auto"/>
        <w:bottom w:val="none" w:sz="0" w:space="0" w:color="auto"/>
        <w:right w:val="none" w:sz="0" w:space="0" w:color="auto"/>
      </w:divBdr>
    </w:div>
    <w:div w:id="946280741">
      <w:bodyDiv w:val="1"/>
      <w:marLeft w:val="0"/>
      <w:marRight w:val="0"/>
      <w:marTop w:val="0"/>
      <w:marBottom w:val="0"/>
      <w:divBdr>
        <w:top w:val="none" w:sz="0" w:space="0" w:color="auto"/>
        <w:left w:val="none" w:sz="0" w:space="0" w:color="auto"/>
        <w:bottom w:val="none" w:sz="0" w:space="0" w:color="auto"/>
        <w:right w:val="none" w:sz="0" w:space="0" w:color="auto"/>
      </w:divBdr>
    </w:div>
    <w:div w:id="947858405">
      <w:bodyDiv w:val="1"/>
      <w:marLeft w:val="0"/>
      <w:marRight w:val="0"/>
      <w:marTop w:val="0"/>
      <w:marBottom w:val="0"/>
      <w:divBdr>
        <w:top w:val="none" w:sz="0" w:space="0" w:color="auto"/>
        <w:left w:val="none" w:sz="0" w:space="0" w:color="auto"/>
        <w:bottom w:val="none" w:sz="0" w:space="0" w:color="auto"/>
        <w:right w:val="none" w:sz="0" w:space="0" w:color="auto"/>
      </w:divBdr>
    </w:div>
    <w:div w:id="951207997">
      <w:bodyDiv w:val="1"/>
      <w:marLeft w:val="0"/>
      <w:marRight w:val="0"/>
      <w:marTop w:val="0"/>
      <w:marBottom w:val="0"/>
      <w:divBdr>
        <w:top w:val="none" w:sz="0" w:space="0" w:color="auto"/>
        <w:left w:val="none" w:sz="0" w:space="0" w:color="auto"/>
        <w:bottom w:val="none" w:sz="0" w:space="0" w:color="auto"/>
        <w:right w:val="none" w:sz="0" w:space="0" w:color="auto"/>
      </w:divBdr>
    </w:div>
    <w:div w:id="960110878">
      <w:bodyDiv w:val="1"/>
      <w:marLeft w:val="0"/>
      <w:marRight w:val="0"/>
      <w:marTop w:val="0"/>
      <w:marBottom w:val="0"/>
      <w:divBdr>
        <w:top w:val="none" w:sz="0" w:space="0" w:color="auto"/>
        <w:left w:val="none" w:sz="0" w:space="0" w:color="auto"/>
        <w:bottom w:val="none" w:sz="0" w:space="0" w:color="auto"/>
        <w:right w:val="none" w:sz="0" w:space="0" w:color="auto"/>
      </w:divBdr>
    </w:div>
    <w:div w:id="972947848">
      <w:bodyDiv w:val="1"/>
      <w:marLeft w:val="0"/>
      <w:marRight w:val="0"/>
      <w:marTop w:val="0"/>
      <w:marBottom w:val="0"/>
      <w:divBdr>
        <w:top w:val="none" w:sz="0" w:space="0" w:color="auto"/>
        <w:left w:val="none" w:sz="0" w:space="0" w:color="auto"/>
        <w:bottom w:val="none" w:sz="0" w:space="0" w:color="auto"/>
        <w:right w:val="none" w:sz="0" w:space="0" w:color="auto"/>
      </w:divBdr>
    </w:div>
    <w:div w:id="986086452">
      <w:bodyDiv w:val="1"/>
      <w:marLeft w:val="0"/>
      <w:marRight w:val="0"/>
      <w:marTop w:val="0"/>
      <w:marBottom w:val="0"/>
      <w:divBdr>
        <w:top w:val="none" w:sz="0" w:space="0" w:color="auto"/>
        <w:left w:val="none" w:sz="0" w:space="0" w:color="auto"/>
        <w:bottom w:val="none" w:sz="0" w:space="0" w:color="auto"/>
        <w:right w:val="none" w:sz="0" w:space="0" w:color="auto"/>
      </w:divBdr>
    </w:div>
    <w:div w:id="986282592">
      <w:bodyDiv w:val="1"/>
      <w:marLeft w:val="0"/>
      <w:marRight w:val="0"/>
      <w:marTop w:val="0"/>
      <w:marBottom w:val="0"/>
      <w:divBdr>
        <w:top w:val="none" w:sz="0" w:space="0" w:color="auto"/>
        <w:left w:val="none" w:sz="0" w:space="0" w:color="auto"/>
        <w:bottom w:val="none" w:sz="0" w:space="0" w:color="auto"/>
        <w:right w:val="none" w:sz="0" w:space="0" w:color="auto"/>
      </w:divBdr>
    </w:div>
    <w:div w:id="992758261">
      <w:bodyDiv w:val="1"/>
      <w:marLeft w:val="0"/>
      <w:marRight w:val="0"/>
      <w:marTop w:val="0"/>
      <w:marBottom w:val="0"/>
      <w:divBdr>
        <w:top w:val="none" w:sz="0" w:space="0" w:color="auto"/>
        <w:left w:val="none" w:sz="0" w:space="0" w:color="auto"/>
        <w:bottom w:val="none" w:sz="0" w:space="0" w:color="auto"/>
        <w:right w:val="none" w:sz="0" w:space="0" w:color="auto"/>
      </w:divBdr>
    </w:div>
    <w:div w:id="1000500845">
      <w:bodyDiv w:val="1"/>
      <w:marLeft w:val="0"/>
      <w:marRight w:val="0"/>
      <w:marTop w:val="0"/>
      <w:marBottom w:val="0"/>
      <w:divBdr>
        <w:top w:val="none" w:sz="0" w:space="0" w:color="auto"/>
        <w:left w:val="none" w:sz="0" w:space="0" w:color="auto"/>
        <w:bottom w:val="none" w:sz="0" w:space="0" w:color="auto"/>
        <w:right w:val="none" w:sz="0" w:space="0" w:color="auto"/>
      </w:divBdr>
    </w:div>
    <w:div w:id="1015502054">
      <w:bodyDiv w:val="1"/>
      <w:marLeft w:val="0"/>
      <w:marRight w:val="0"/>
      <w:marTop w:val="0"/>
      <w:marBottom w:val="0"/>
      <w:divBdr>
        <w:top w:val="none" w:sz="0" w:space="0" w:color="auto"/>
        <w:left w:val="none" w:sz="0" w:space="0" w:color="auto"/>
        <w:bottom w:val="none" w:sz="0" w:space="0" w:color="auto"/>
        <w:right w:val="none" w:sz="0" w:space="0" w:color="auto"/>
      </w:divBdr>
    </w:div>
    <w:div w:id="1019165382">
      <w:bodyDiv w:val="1"/>
      <w:marLeft w:val="0"/>
      <w:marRight w:val="0"/>
      <w:marTop w:val="0"/>
      <w:marBottom w:val="0"/>
      <w:divBdr>
        <w:top w:val="none" w:sz="0" w:space="0" w:color="auto"/>
        <w:left w:val="none" w:sz="0" w:space="0" w:color="auto"/>
        <w:bottom w:val="none" w:sz="0" w:space="0" w:color="auto"/>
        <w:right w:val="none" w:sz="0" w:space="0" w:color="auto"/>
      </w:divBdr>
    </w:div>
    <w:div w:id="1022123261">
      <w:bodyDiv w:val="1"/>
      <w:marLeft w:val="0"/>
      <w:marRight w:val="0"/>
      <w:marTop w:val="0"/>
      <w:marBottom w:val="0"/>
      <w:divBdr>
        <w:top w:val="none" w:sz="0" w:space="0" w:color="auto"/>
        <w:left w:val="none" w:sz="0" w:space="0" w:color="auto"/>
        <w:bottom w:val="none" w:sz="0" w:space="0" w:color="auto"/>
        <w:right w:val="none" w:sz="0" w:space="0" w:color="auto"/>
      </w:divBdr>
    </w:div>
    <w:div w:id="1041904862">
      <w:bodyDiv w:val="1"/>
      <w:marLeft w:val="0"/>
      <w:marRight w:val="0"/>
      <w:marTop w:val="0"/>
      <w:marBottom w:val="0"/>
      <w:divBdr>
        <w:top w:val="none" w:sz="0" w:space="0" w:color="auto"/>
        <w:left w:val="none" w:sz="0" w:space="0" w:color="auto"/>
        <w:bottom w:val="none" w:sz="0" w:space="0" w:color="auto"/>
        <w:right w:val="none" w:sz="0" w:space="0" w:color="auto"/>
      </w:divBdr>
    </w:div>
    <w:div w:id="1042091964">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 w:id="1053777451">
      <w:bodyDiv w:val="1"/>
      <w:marLeft w:val="0"/>
      <w:marRight w:val="0"/>
      <w:marTop w:val="0"/>
      <w:marBottom w:val="0"/>
      <w:divBdr>
        <w:top w:val="none" w:sz="0" w:space="0" w:color="auto"/>
        <w:left w:val="none" w:sz="0" w:space="0" w:color="auto"/>
        <w:bottom w:val="none" w:sz="0" w:space="0" w:color="auto"/>
        <w:right w:val="none" w:sz="0" w:space="0" w:color="auto"/>
      </w:divBdr>
    </w:div>
    <w:div w:id="1054743862">
      <w:bodyDiv w:val="1"/>
      <w:marLeft w:val="0"/>
      <w:marRight w:val="0"/>
      <w:marTop w:val="0"/>
      <w:marBottom w:val="0"/>
      <w:divBdr>
        <w:top w:val="none" w:sz="0" w:space="0" w:color="auto"/>
        <w:left w:val="none" w:sz="0" w:space="0" w:color="auto"/>
        <w:bottom w:val="none" w:sz="0" w:space="0" w:color="auto"/>
        <w:right w:val="none" w:sz="0" w:space="0" w:color="auto"/>
      </w:divBdr>
    </w:div>
    <w:div w:id="1075711977">
      <w:bodyDiv w:val="1"/>
      <w:marLeft w:val="0"/>
      <w:marRight w:val="0"/>
      <w:marTop w:val="0"/>
      <w:marBottom w:val="0"/>
      <w:divBdr>
        <w:top w:val="none" w:sz="0" w:space="0" w:color="auto"/>
        <w:left w:val="none" w:sz="0" w:space="0" w:color="auto"/>
        <w:bottom w:val="none" w:sz="0" w:space="0" w:color="auto"/>
        <w:right w:val="none" w:sz="0" w:space="0" w:color="auto"/>
      </w:divBdr>
    </w:div>
    <w:div w:id="1082336697">
      <w:bodyDiv w:val="1"/>
      <w:marLeft w:val="0"/>
      <w:marRight w:val="0"/>
      <w:marTop w:val="0"/>
      <w:marBottom w:val="0"/>
      <w:divBdr>
        <w:top w:val="none" w:sz="0" w:space="0" w:color="auto"/>
        <w:left w:val="none" w:sz="0" w:space="0" w:color="auto"/>
        <w:bottom w:val="none" w:sz="0" w:space="0" w:color="auto"/>
        <w:right w:val="none" w:sz="0" w:space="0" w:color="auto"/>
      </w:divBdr>
    </w:div>
    <w:div w:id="1099450042">
      <w:bodyDiv w:val="1"/>
      <w:marLeft w:val="0"/>
      <w:marRight w:val="0"/>
      <w:marTop w:val="0"/>
      <w:marBottom w:val="0"/>
      <w:divBdr>
        <w:top w:val="none" w:sz="0" w:space="0" w:color="auto"/>
        <w:left w:val="none" w:sz="0" w:space="0" w:color="auto"/>
        <w:bottom w:val="none" w:sz="0" w:space="0" w:color="auto"/>
        <w:right w:val="none" w:sz="0" w:space="0" w:color="auto"/>
      </w:divBdr>
    </w:div>
    <w:div w:id="1100415657">
      <w:bodyDiv w:val="1"/>
      <w:marLeft w:val="0"/>
      <w:marRight w:val="0"/>
      <w:marTop w:val="0"/>
      <w:marBottom w:val="0"/>
      <w:divBdr>
        <w:top w:val="none" w:sz="0" w:space="0" w:color="auto"/>
        <w:left w:val="none" w:sz="0" w:space="0" w:color="auto"/>
        <w:bottom w:val="none" w:sz="0" w:space="0" w:color="auto"/>
        <w:right w:val="none" w:sz="0" w:space="0" w:color="auto"/>
      </w:divBdr>
    </w:div>
    <w:div w:id="1108159648">
      <w:bodyDiv w:val="1"/>
      <w:marLeft w:val="0"/>
      <w:marRight w:val="0"/>
      <w:marTop w:val="0"/>
      <w:marBottom w:val="0"/>
      <w:divBdr>
        <w:top w:val="none" w:sz="0" w:space="0" w:color="auto"/>
        <w:left w:val="none" w:sz="0" w:space="0" w:color="auto"/>
        <w:bottom w:val="none" w:sz="0" w:space="0" w:color="auto"/>
        <w:right w:val="none" w:sz="0" w:space="0" w:color="auto"/>
      </w:divBdr>
    </w:div>
    <w:div w:id="1110507914">
      <w:bodyDiv w:val="1"/>
      <w:marLeft w:val="0"/>
      <w:marRight w:val="0"/>
      <w:marTop w:val="0"/>
      <w:marBottom w:val="0"/>
      <w:divBdr>
        <w:top w:val="none" w:sz="0" w:space="0" w:color="auto"/>
        <w:left w:val="none" w:sz="0" w:space="0" w:color="auto"/>
        <w:bottom w:val="none" w:sz="0" w:space="0" w:color="auto"/>
        <w:right w:val="none" w:sz="0" w:space="0" w:color="auto"/>
      </w:divBdr>
    </w:div>
    <w:div w:id="1111126133">
      <w:bodyDiv w:val="1"/>
      <w:marLeft w:val="0"/>
      <w:marRight w:val="0"/>
      <w:marTop w:val="0"/>
      <w:marBottom w:val="0"/>
      <w:divBdr>
        <w:top w:val="none" w:sz="0" w:space="0" w:color="auto"/>
        <w:left w:val="none" w:sz="0" w:space="0" w:color="auto"/>
        <w:bottom w:val="none" w:sz="0" w:space="0" w:color="auto"/>
        <w:right w:val="none" w:sz="0" w:space="0" w:color="auto"/>
      </w:divBdr>
    </w:div>
    <w:div w:id="1125587899">
      <w:bodyDiv w:val="1"/>
      <w:marLeft w:val="0"/>
      <w:marRight w:val="0"/>
      <w:marTop w:val="0"/>
      <w:marBottom w:val="0"/>
      <w:divBdr>
        <w:top w:val="none" w:sz="0" w:space="0" w:color="auto"/>
        <w:left w:val="none" w:sz="0" w:space="0" w:color="auto"/>
        <w:bottom w:val="none" w:sz="0" w:space="0" w:color="auto"/>
        <w:right w:val="none" w:sz="0" w:space="0" w:color="auto"/>
      </w:divBdr>
    </w:div>
    <w:div w:id="1129323439">
      <w:bodyDiv w:val="1"/>
      <w:marLeft w:val="0"/>
      <w:marRight w:val="0"/>
      <w:marTop w:val="0"/>
      <w:marBottom w:val="0"/>
      <w:divBdr>
        <w:top w:val="none" w:sz="0" w:space="0" w:color="auto"/>
        <w:left w:val="none" w:sz="0" w:space="0" w:color="auto"/>
        <w:bottom w:val="none" w:sz="0" w:space="0" w:color="auto"/>
        <w:right w:val="none" w:sz="0" w:space="0" w:color="auto"/>
      </w:divBdr>
    </w:div>
    <w:div w:id="1146749748">
      <w:bodyDiv w:val="1"/>
      <w:marLeft w:val="0"/>
      <w:marRight w:val="0"/>
      <w:marTop w:val="0"/>
      <w:marBottom w:val="0"/>
      <w:divBdr>
        <w:top w:val="none" w:sz="0" w:space="0" w:color="auto"/>
        <w:left w:val="none" w:sz="0" w:space="0" w:color="auto"/>
        <w:bottom w:val="none" w:sz="0" w:space="0" w:color="auto"/>
        <w:right w:val="none" w:sz="0" w:space="0" w:color="auto"/>
      </w:divBdr>
    </w:div>
    <w:div w:id="1147942911">
      <w:bodyDiv w:val="1"/>
      <w:marLeft w:val="0"/>
      <w:marRight w:val="0"/>
      <w:marTop w:val="0"/>
      <w:marBottom w:val="0"/>
      <w:divBdr>
        <w:top w:val="none" w:sz="0" w:space="0" w:color="auto"/>
        <w:left w:val="none" w:sz="0" w:space="0" w:color="auto"/>
        <w:bottom w:val="none" w:sz="0" w:space="0" w:color="auto"/>
        <w:right w:val="none" w:sz="0" w:space="0" w:color="auto"/>
      </w:divBdr>
    </w:div>
    <w:div w:id="1149903088">
      <w:bodyDiv w:val="1"/>
      <w:marLeft w:val="0"/>
      <w:marRight w:val="0"/>
      <w:marTop w:val="0"/>
      <w:marBottom w:val="0"/>
      <w:divBdr>
        <w:top w:val="none" w:sz="0" w:space="0" w:color="auto"/>
        <w:left w:val="none" w:sz="0" w:space="0" w:color="auto"/>
        <w:bottom w:val="none" w:sz="0" w:space="0" w:color="auto"/>
        <w:right w:val="none" w:sz="0" w:space="0" w:color="auto"/>
      </w:divBdr>
    </w:div>
    <w:div w:id="1157573344">
      <w:bodyDiv w:val="1"/>
      <w:marLeft w:val="0"/>
      <w:marRight w:val="0"/>
      <w:marTop w:val="0"/>
      <w:marBottom w:val="0"/>
      <w:divBdr>
        <w:top w:val="none" w:sz="0" w:space="0" w:color="auto"/>
        <w:left w:val="none" w:sz="0" w:space="0" w:color="auto"/>
        <w:bottom w:val="none" w:sz="0" w:space="0" w:color="auto"/>
        <w:right w:val="none" w:sz="0" w:space="0" w:color="auto"/>
      </w:divBdr>
    </w:div>
    <w:div w:id="1163819077">
      <w:bodyDiv w:val="1"/>
      <w:marLeft w:val="0"/>
      <w:marRight w:val="0"/>
      <w:marTop w:val="0"/>
      <w:marBottom w:val="0"/>
      <w:divBdr>
        <w:top w:val="none" w:sz="0" w:space="0" w:color="auto"/>
        <w:left w:val="none" w:sz="0" w:space="0" w:color="auto"/>
        <w:bottom w:val="none" w:sz="0" w:space="0" w:color="auto"/>
        <w:right w:val="none" w:sz="0" w:space="0" w:color="auto"/>
      </w:divBdr>
    </w:div>
    <w:div w:id="1165121819">
      <w:bodyDiv w:val="1"/>
      <w:marLeft w:val="0"/>
      <w:marRight w:val="0"/>
      <w:marTop w:val="0"/>
      <w:marBottom w:val="0"/>
      <w:divBdr>
        <w:top w:val="none" w:sz="0" w:space="0" w:color="auto"/>
        <w:left w:val="none" w:sz="0" w:space="0" w:color="auto"/>
        <w:bottom w:val="none" w:sz="0" w:space="0" w:color="auto"/>
        <w:right w:val="none" w:sz="0" w:space="0" w:color="auto"/>
      </w:divBdr>
    </w:div>
    <w:div w:id="1167357458">
      <w:bodyDiv w:val="1"/>
      <w:marLeft w:val="0"/>
      <w:marRight w:val="0"/>
      <w:marTop w:val="0"/>
      <w:marBottom w:val="0"/>
      <w:divBdr>
        <w:top w:val="none" w:sz="0" w:space="0" w:color="auto"/>
        <w:left w:val="none" w:sz="0" w:space="0" w:color="auto"/>
        <w:bottom w:val="none" w:sz="0" w:space="0" w:color="auto"/>
        <w:right w:val="none" w:sz="0" w:space="0" w:color="auto"/>
      </w:divBdr>
    </w:div>
    <w:div w:id="1187015197">
      <w:bodyDiv w:val="1"/>
      <w:marLeft w:val="0"/>
      <w:marRight w:val="0"/>
      <w:marTop w:val="0"/>
      <w:marBottom w:val="0"/>
      <w:divBdr>
        <w:top w:val="none" w:sz="0" w:space="0" w:color="auto"/>
        <w:left w:val="none" w:sz="0" w:space="0" w:color="auto"/>
        <w:bottom w:val="none" w:sz="0" w:space="0" w:color="auto"/>
        <w:right w:val="none" w:sz="0" w:space="0" w:color="auto"/>
      </w:divBdr>
    </w:div>
    <w:div w:id="1187477676">
      <w:bodyDiv w:val="1"/>
      <w:marLeft w:val="0"/>
      <w:marRight w:val="0"/>
      <w:marTop w:val="0"/>
      <w:marBottom w:val="0"/>
      <w:divBdr>
        <w:top w:val="none" w:sz="0" w:space="0" w:color="auto"/>
        <w:left w:val="none" w:sz="0" w:space="0" w:color="auto"/>
        <w:bottom w:val="none" w:sz="0" w:space="0" w:color="auto"/>
        <w:right w:val="none" w:sz="0" w:space="0" w:color="auto"/>
      </w:divBdr>
    </w:div>
    <w:div w:id="1215191623">
      <w:bodyDiv w:val="1"/>
      <w:marLeft w:val="0"/>
      <w:marRight w:val="0"/>
      <w:marTop w:val="0"/>
      <w:marBottom w:val="0"/>
      <w:divBdr>
        <w:top w:val="none" w:sz="0" w:space="0" w:color="auto"/>
        <w:left w:val="none" w:sz="0" w:space="0" w:color="auto"/>
        <w:bottom w:val="none" w:sz="0" w:space="0" w:color="auto"/>
        <w:right w:val="none" w:sz="0" w:space="0" w:color="auto"/>
      </w:divBdr>
    </w:div>
    <w:div w:id="1218586161">
      <w:bodyDiv w:val="1"/>
      <w:marLeft w:val="0"/>
      <w:marRight w:val="0"/>
      <w:marTop w:val="0"/>
      <w:marBottom w:val="0"/>
      <w:divBdr>
        <w:top w:val="none" w:sz="0" w:space="0" w:color="auto"/>
        <w:left w:val="none" w:sz="0" w:space="0" w:color="auto"/>
        <w:bottom w:val="none" w:sz="0" w:space="0" w:color="auto"/>
        <w:right w:val="none" w:sz="0" w:space="0" w:color="auto"/>
      </w:divBdr>
    </w:div>
    <w:div w:id="1221215064">
      <w:bodyDiv w:val="1"/>
      <w:marLeft w:val="0"/>
      <w:marRight w:val="0"/>
      <w:marTop w:val="0"/>
      <w:marBottom w:val="0"/>
      <w:divBdr>
        <w:top w:val="none" w:sz="0" w:space="0" w:color="auto"/>
        <w:left w:val="none" w:sz="0" w:space="0" w:color="auto"/>
        <w:bottom w:val="none" w:sz="0" w:space="0" w:color="auto"/>
        <w:right w:val="none" w:sz="0" w:space="0" w:color="auto"/>
      </w:divBdr>
    </w:div>
    <w:div w:id="1232695832">
      <w:bodyDiv w:val="1"/>
      <w:marLeft w:val="0"/>
      <w:marRight w:val="0"/>
      <w:marTop w:val="0"/>
      <w:marBottom w:val="0"/>
      <w:divBdr>
        <w:top w:val="none" w:sz="0" w:space="0" w:color="auto"/>
        <w:left w:val="none" w:sz="0" w:space="0" w:color="auto"/>
        <w:bottom w:val="none" w:sz="0" w:space="0" w:color="auto"/>
        <w:right w:val="none" w:sz="0" w:space="0" w:color="auto"/>
      </w:divBdr>
    </w:div>
    <w:div w:id="1234462125">
      <w:bodyDiv w:val="1"/>
      <w:marLeft w:val="0"/>
      <w:marRight w:val="0"/>
      <w:marTop w:val="0"/>
      <w:marBottom w:val="0"/>
      <w:divBdr>
        <w:top w:val="none" w:sz="0" w:space="0" w:color="auto"/>
        <w:left w:val="none" w:sz="0" w:space="0" w:color="auto"/>
        <w:bottom w:val="none" w:sz="0" w:space="0" w:color="auto"/>
        <w:right w:val="none" w:sz="0" w:space="0" w:color="auto"/>
      </w:divBdr>
    </w:div>
    <w:div w:id="1234581345">
      <w:bodyDiv w:val="1"/>
      <w:marLeft w:val="0"/>
      <w:marRight w:val="0"/>
      <w:marTop w:val="0"/>
      <w:marBottom w:val="0"/>
      <w:divBdr>
        <w:top w:val="none" w:sz="0" w:space="0" w:color="auto"/>
        <w:left w:val="none" w:sz="0" w:space="0" w:color="auto"/>
        <w:bottom w:val="none" w:sz="0" w:space="0" w:color="auto"/>
        <w:right w:val="none" w:sz="0" w:space="0" w:color="auto"/>
      </w:divBdr>
    </w:div>
    <w:div w:id="1243562828">
      <w:bodyDiv w:val="1"/>
      <w:marLeft w:val="0"/>
      <w:marRight w:val="0"/>
      <w:marTop w:val="0"/>
      <w:marBottom w:val="0"/>
      <w:divBdr>
        <w:top w:val="none" w:sz="0" w:space="0" w:color="auto"/>
        <w:left w:val="none" w:sz="0" w:space="0" w:color="auto"/>
        <w:bottom w:val="none" w:sz="0" w:space="0" w:color="auto"/>
        <w:right w:val="none" w:sz="0" w:space="0" w:color="auto"/>
      </w:divBdr>
    </w:div>
    <w:div w:id="1243639462">
      <w:bodyDiv w:val="1"/>
      <w:marLeft w:val="0"/>
      <w:marRight w:val="0"/>
      <w:marTop w:val="0"/>
      <w:marBottom w:val="0"/>
      <w:divBdr>
        <w:top w:val="none" w:sz="0" w:space="0" w:color="auto"/>
        <w:left w:val="none" w:sz="0" w:space="0" w:color="auto"/>
        <w:bottom w:val="none" w:sz="0" w:space="0" w:color="auto"/>
        <w:right w:val="none" w:sz="0" w:space="0" w:color="auto"/>
      </w:divBdr>
    </w:div>
    <w:div w:id="1249995972">
      <w:bodyDiv w:val="1"/>
      <w:marLeft w:val="0"/>
      <w:marRight w:val="0"/>
      <w:marTop w:val="0"/>
      <w:marBottom w:val="0"/>
      <w:divBdr>
        <w:top w:val="none" w:sz="0" w:space="0" w:color="auto"/>
        <w:left w:val="none" w:sz="0" w:space="0" w:color="auto"/>
        <w:bottom w:val="none" w:sz="0" w:space="0" w:color="auto"/>
        <w:right w:val="none" w:sz="0" w:space="0" w:color="auto"/>
      </w:divBdr>
    </w:div>
    <w:div w:id="1252006030">
      <w:bodyDiv w:val="1"/>
      <w:marLeft w:val="0"/>
      <w:marRight w:val="0"/>
      <w:marTop w:val="0"/>
      <w:marBottom w:val="0"/>
      <w:divBdr>
        <w:top w:val="none" w:sz="0" w:space="0" w:color="auto"/>
        <w:left w:val="none" w:sz="0" w:space="0" w:color="auto"/>
        <w:bottom w:val="none" w:sz="0" w:space="0" w:color="auto"/>
        <w:right w:val="none" w:sz="0" w:space="0" w:color="auto"/>
      </w:divBdr>
    </w:div>
    <w:div w:id="1260676837">
      <w:bodyDiv w:val="1"/>
      <w:marLeft w:val="0"/>
      <w:marRight w:val="0"/>
      <w:marTop w:val="0"/>
      <w:marBottom w:val="0"/>
      <w:divBdr>
        <w:top w:val="none" w:sz="0" w:space="0" w:color="auto"/>
        <w:left w:val="none" w:sz="0" w:space="0" w:color="auto"/>
        <w:bottom w:val="none" w:sz="0" w:space="0" w:color="auto"/>
        <w:right w:val="none" w:sz="0" w:space="0" w:color="auto"/>
      </w:divBdr>
    </w:div>
    <w:div w:id="1271817422">
      <w:bodyDiv w:val="1"/>
      <w:marLeft w:val="0"/>
      <w:marRight w:val="0"/>
      <w:marTop w:val="0"/>
      <w:marBottom w:val="0"/>
      <w:divBdr>
        <w:top w:val="none" w:sz="0" w:space="0" w:color="auto"/>
        <w:left w:val="none" w:sz="0" w:space="0" w:color="auto"/>
        <w:bottom w:val="none" w:sz="0" w:space="0" w:color="auto"/>
        <w:right w:val="none" w:sz="0" w:space="0" w:color="auto"/>
      </w:divBdr>
    </w:div>
    <w:div w:id="1290935227">
      <w:bodyDiv w:val="1"/>
      <w:marLeft w:val="0"/>
      <w:marRight w:val="0"/>
      <w:marTop w:val="0"/>
      <w:marBottom w:val="0"/>
      <w:divBdr>
        <w:top w:val="none" w:sz="0" w:space="0" w:color="auto"/>
        <w:left w:val="none" w:sz="0" w:space="0" w:color="auto"/>
        <w:bottom w:val="none" w:sz="0" w:space="0" w:color="auto"/>
        <w:right w:val="none" w:sz="0" w:space="0" w:color="auto"/>
      </w:divBdr>
    </w:div>
    <w:div w:id="1294555389">
      <w:bodyDiv w:val="1"/>
      <w:marLeft w:val="0"/>
      <w:marRight w:val="0"/>
      <w:marTop w:val="0"/>
      <w:marBottom w:val="0"/>
      <w:divBdr>
        <w:top w:val="none" w:sz="0" w:space="0" w:color="auto"/>
        <w:left w:val="none" w:sz="0" w:space="0" w:color="auto"/>
        <w:bottom w:val="none" w:sz="0" w:space="0" w:color="auto"/>
        <w:right w:val="none" w:sz="0" w:space="0" w:color="auto"/>
      </w:divBdr>
    </w:div>
    <w:div w:id="1300185638">
      <w:bodyDiv w:val="1"/>
      <w:marLeft w:val="0"/>
      <w:marRight w:val="0"/>
      <w:marTop w:val="0"/>
      <w:marBottom w:val="0"/>
      <w:divBdr>
        <w:top w:val="none" w:sz="0" w:space="0" w:color="auto"/>
        <w:left w:val="none" w:sz="0" w:space="0" w:color="auto"/>
        <w:bottom w:val="none" w:sz="0" w:space="0" w:color="auto"/>
        <w:right w:val="none" w:sz="0" w:space="0" w:color="auto"/>
      </w:divBdr>
    </w:div>
    <w:div w:id="1305085895">
      <w:bodyDiv w:val="1"/>
      <w:marLeft w:val="0"/>
      <w:marRight w:val="0"/>
      <w:marTop w:val="0"/>
      <w:marBottom w:val="0"/>
      <w:divBdr>
        <w:top w:val="none" w:sz="0" w:space="0" w:color="auto"/>
        <w:left w:val="none" w:sz="0" w:space="0" w:color="auto"/>
        <w:bottom w:val="none" w:sz="0" w:space="0" w:color="auto"/>
        <w:right w:val="none" w:sz="0" w:space="0" w:color="auto"/>
      </w:divBdr>
    </w:div>
    <w:div w:id="1319192603">
      <w:bodyDiv w:val="1"/>
      <w:marLeft w:val="0"/>
      <w:marRight w:val="0"/>
      <w:marTop w:val="0"/>
      <w:marBottom w:val="0"/>
      <w:divBdr>
        <w:top w:val="none" w:sz="0" w:space="0" w:color="auto"/>
        <w:left w:val="none" w:sz="0" w:space="0" w:color="auto"/>
        <w:bottom w:val="none" w:sz="0" w:space="0" w:color="auto"/>
        <w:right w:val="none" w:sz="0" w:space="0" w:color="auto"/>
      </w:divBdr>
    </w:div>
    <w:div w:id="1324049028">
      <w:bodyDiv w:val="1"/>
      <w:marLeft w:val="0"/>
      <w:marRight w:val="0"/>
      <w:marTop w:val="0"/>
      <w:marBottom w:val="0"/>
      <w:divBdr>
        <w:top w:val="none" w:sz="0" w:space="0" w:color="auto"/>
        <w:left w:val="none" w:sz="0" w:space="0" w:color="auto"/>
        <w:bottom w:val="none" w:sz="0" w:space="0" w:color="auto"/>
        <w:right w:val="none" w:sz="0" w:space="0" w:color="auto"/>
      </w:divBdr>
    </w:div>
    <w:div w:id="1325011099">
      <w:bodyDiv w:val="1"/>
      <w:marLeft w:val="0"/>
      <w:marRight w:val="0"/>
      <w:marTop w:val="0"/>
      <w:marBottom w:val="0"/>
      <w:divBdr>
        <w:top w:val="none" w:sz="0" w:space="0" w:color="auto"/>
        <w:left w:val="none" w:sz="0" w:space="0" w:color="auto"/>
        <w:bottom w:val="none" w:sz="0" w:space="0" w:color="auto"/>
        <w:right w:val="none" w:sz="0" w:space="0" w:color="auto"/>
      </w:divBdr>
    </w:div>
    <w:div w:id="1327172814">
      <w:bodyDiv w:val="1"/>
      <w:marLeft w:val="0"/>
      <w:marRight w:val="0"/>
      <w:marTop w:val="0"/>
      <w:marBottom w:val="0"/>
      <w:divBdr>
        <w:top w:val="none" w:sz="0" w:space="0" w:color="auto"/>
        <w:left w:val="none" w:sz="0" w:space="0" w:color="auto"/>
        <w:bottom w:val="none" w:sz="0" w:space="0" w:color="auto"/>
        <w:right w:val="none" w:sz="0" w:space="0" w:color="auto"/>
      </w:divBdr>
    </w:div>
    <w:div w:id="1340546386">
      <w:bodyDiv w:val="1"/>
      <w:marLeft w:val="0"/>
      <w:marRight w:val="0"/>
      <w:marTop w:val="0"/>
      <w:marBottom w:val="0"/>
      <w:divBdr>
        <w:top w:val="none" w:sz="0" w:space="0" w:color="auto"/>
        <w:left w:val="none" w:sz="0" w:space="0" w:color="auto"/>
        <w:bottom w:val="none" w:sz="0" w:space="0" w:color="auto"/>
        <w:right w:val="none" w:sz="0" w:space="0" w:color="auto"/>
      </w:divBdr>
    </w:div>
    <w:div w:id="1343049344">
      <w:bodyDiv w:val="1"/>
      <w:marLeft w:val="0"/>
      <w:marRight w:val="0"/>
      <w:marTop w:val="0"/>
      <w:marBottom w:val="0"/>
      <w:divBdr>
        <w:top w:val="none" w:sz="0" w:space="0" w:color="auto"/>
        <w:left w:val="none" w:sz="0" w:space="0" w:color="auto"/>
        <w:bottom w:val="none" w:sz="0" w:space="0" w:color="auto"/>
        <w:right w:val="none" w:sz="0" w:space="0" w:color="auto"/>
      </w:divBdr>
    </w:div>
    <w:div w:id="1357467432">
      <w:bodyDiv w:val="1"/>
      <w:marLeft w:val="0"/>
      <w:marRight w:val="0"/>
      <w:marTop w:val="0"/>
      <w:marBottom w:val="0"/>
      <w:divBdr>
        <w:top w:val="none" w:sz="0" w:space="0" w:color="auto"/>
        <w:left w:val="none" w:sz="0" w:space="0" w:color="auto"/>
        <w:bottom w:val="none" w:sz="0" w:space="0" w:color="auto"/>
        <w:right w:val="none" w:sz="0" w:space="0" w:color="auto"/>
      </w:divBdr>
    </w:div>
    <w:div w:id="1371808450">
      <w:bodyDiv w:val="1"/>
      <w:marLeft w:val="0"/>
      <w:marRight w:val="0"/>
      <w:marTop w:val="0"/>
      <w:marBottom w:val="0"/>
      <w:divBdr>
        <w:top w:val="none" w:sz="0" w:space="0" w:color="auto"/>
        <w:left w:val="none" w:sz="0" w:space="0" w:color="auto"/>
        <w:bottom w:val="none" w:sz="0" w:space="0" w:color="auto"/>
        <w:right w:val="none" w:sz="0" w:space="0" w:color="auto"/>
      </w:divBdr>
    </w:div>
    <w:div w:id="1373112755">
      <w:bodyDiv w:val="1"/>
      <w:marLeft w:val="0"/>
      <w:marRight w:val="0"/>
      <w:marTop w:val="0"/>
      <w:marBottom w:val="0"/>
      <w:divBdr>
        <w:top w:val="none" w:sz="0" w:space="0" w:color="auto"/>
        <w:left w:val="none" w:sz="0" w:space="0" w:color="auto"/>
        <w:bottom w:val="none" w:sz="0" w:space="0" w:color="auto"/>
        <w:right w:val="none" w:sz="0" w:space="0" w:color="auto"/>
      </w:divBdr>
    </w:div>
    <w:div w:id="1373575578">
      <w:bodyDiv w:val="1"/>
      <w:marLeft w:val="0"/>
      <w:marRight w:val="0"/>
      <w:marTop w:val="0"/>
      <w:marBottom w:val="0"/>
      <w:divBdr>
        <w:top w:val="none" w:sz="0" w:space="0" w:color="auto"/>
        <w:left w:val="none" w:sz="0" w:space="0" w:color="auto"/>
        <w:bottom w:val="none" w:sz="0" w:space="0" w:color="auto"/>
        <w:right w:val="none" w:sz="0" w:space="0" w:color="auto"/>
      </w:divBdr>
    </w:div>
    <w:div w:id="1387294503">
      <w:bodyDiv w:val="1"/>
      <w:marLeft w:val="0"/>
      <w:marRight w:val="0"/>
      <w:marTop w:val="0"/>
      <w:marBottom w:val="0"/>
      <w:divBdr>
        <w:top w:val="none" w:sz="0" w:space="0" w:color="auto"/>
        <w:left w:val="none" w:sz="0" w:space="0" w:color="auto"/>
        <w:bottom w:val="none" w:sz="0" w:space="0" w:color="auto"/>
        <w:right w:val="none" w:sz="0" w:space="0" w:color="auto"/>
      </w:divBdr>
    </w:div>
    <w:div w:id="1398744185">
      <w:bodyDiv w:val="1"/>
      <w:marLeft w:val="0"/>
      <w:marRight w:val="0"/>
      <w:marTop w:val="0"/>
      <w:marBottom w:val="0"/>
      <w:divBdr>
        <w:top w:val="none" w:sz="0" w:space="0" w:color="auto"/>
        <w:left w:val="none" w:sz="0" w:space="0" w:color="auto"/>
        <w:bottom w:val="none" w:sz="0" w:space="0" w:color="auto"/>
        <w:right w:val="none" w:sz="0" w:space="0" w:color="auto"/>
      </w:divBdr>
    </w:div>
    <w:div w:id="1406948655">
      <w:bodyDiv w:val="1"/>
      <w:marLeft w:val="0"/>
      <w:marRight w:val="0"/>
      <w:marTop w:val="0"/>
      <w:marBottom w:val="0"/>
      <w:divBdr>
        <w:top w:val="none" w:sz="0" w:space="0" w:color="auto"/>
        <w:left w:val="none" w:sz="0" w:space="0" w:color="auto"/>
        <w:bottom w:val="none" w:sz="0" w:space="0" w:color="auto"/>
        <w:right w:val="none" w:sz="0" w:space="0" w:color="auto"/>
      </w:divBdr>
    </w:div>
    <w:div w:id="1413625011">
      <w:bodyDiv w:val="1"/>
      <w:marLeft w:val="0"/>
      <w:marRight w:val="0"/>
      <w:marTop w:val="0"/>
      <w:marBottom w:val="0"/>
      <w:divBdr>
        <w:top w:val="none" w:sz="0" w:space="0" w:color="auto"/>
        <w:left w:val="none" w:sz="0" w:space="0" w:color="auto"/>
        <w:bottom w:val="none" w:sz="0" w:space="0" w:color="auto"/>
        <w:right w:val="none" w:sz="0" w:space="0" w:color="auto"/>
      </w:divBdr>
    </w:div>
    <w:div w:id="1415929944">
      <w:bodyDiv w:val="1"/>
      <w:marLeft w:val="0"/>
      <w:marRight w:val="0"/>
      <w:marTop w:val="0"/>
      <w:marBottom w:val="0"/>
      <w:divBdr>
        <w:top w:val="none" w:sz="0" w:space="0" w:color="auto"/>
        <w:left w:val="none" w:sz="0" w:space="0" w:color="auto"/>
        <w:bottom w:val="none" w:sz="0" w:space="0" w:color="auto"/>
        <w:right w:val="none" w:sz="0" w:space="0" w:color="auto"/>
      </w:divBdr>
    </w:div>
    <w:div w:id="1419863419">
      <w:bodyDiv w:val="1"/>
      <w:marLeft w:val="0"/>
      <w:marRight w:val="0"/>
      <w:marTop w:val="0"/>
      <w:marBottom w:val="0"/>
      <w:divBdr>
        <w:top w:val="none" w:sz="0" w:space="0" w:color="auto"/>
        <w:left w:val="none" w:sz="0" w:space="0" w:color="auto"/>
        <w:bottom w:val="none" w:sz="0" w:space="0" w:color="auto"/>
        <w:right w:val="none" w:sz="0" w:space="0" w:color="auto"/>
      </w:divBdr>
    </w:div>
    <w:div w:id="1420560069">
      <w:bodyDiv w:val="1"/>
      <w:marLeft w:val="0"/>
      <w:marRight w:val="0"/>
      <w:marTop w:val="0"/>
      <w:marBottom w:val="0"/>
      <w:divBdr>
        <w:top w:val="none" w:sz="0" w:space="0" w:color="auto"/>
        <w:left w:val="none" w:sz="0" w:space="0" w:color="auto"/>
        <w:bottom w:val="none" w:sz="0" w:space="0" w:color="auto"/>
        <w:right w:val="none" w:sz="0" w:space="0" w:color="auto"/>
      </w:divBdr>
    </w:div>
    <w:div w:id="1438135626">
      <w:bodyDiv w:val="1"/>
      <w:marLeft w:val="0"/>
      <w:marRight w:val="0"/>
      <w:marTop w:val="0"/>
      <w:marBottom w:val="0"/>
      <w:divBdr>
        <w:top w:val="none" w:sz="0" w:space="0" w:color="auto"/>
        <w:left w:val="none" w:sz="0" w:space="0" w:color="auto"/>
        <w:bottom w:val="none" w:sz="0" w:space="0" w:color="auto"/>
        <w:right w:val="none" w:sz="0" w:space="0" w:color="auto"/>
      </w:divBdr>
    </w:div>
    <w:div w:id="1443185918">
      <w:bodyDiv w:val="1"/>
      <w:marLeft w:val="0"/>
      <w:marRight w:val="0"/>
      <w:marTop w:val="0"/>
      <w:marBottom w:val="0"/>
      <w:divBdr>
        <w:top w:val="none" w:sz="0" w:space="0" w:color="auto"/>
        <w:left w:val="none" w:sz="0" w:space="0" w:color="auto"/>
        <w:bottom w:val="none" w:sz="0" w:space="0" w:color="auto"/>
        <w:right w:val="none" w:sz="0" w:space="0" w:color="auto"/>
      </w:divBdr>
    </w:div>
    <w:div w:id="1456369399">
      <w:bodyDiv w:val="1"/>
      <w:marLeft w:val="0"/>
      <w:marRight w:val="0"/>
      <w:marTop w:val="0"/>
      <w:marBottom w:val="0"/>
      <w:divBdr>
        <w:top w:val="none" w:sz="0" w:space="0" w:color="auto"/>
        <w:left w:val="none" w:sz="0" w:space="0" w:color="auto"/>
        <w:bottom w:val="none" w:sz="0" w:space="0" w:color="auto"/>
        <w:right w:val="none" w:sz="0" w:space="0" w:color="auto"/>
      </w:divBdr>
    </w:div>
    <w:div w:id="1463621866">
      <w:bodyDiv w:val="1"/>
      <w:marLeft w:val="0"/>
      <w:marRight w:val="0"/>
      <w:marTop w:val="0"/>
      <w:marBottom w:val="0"/>
      <w:divBdr>
        <w:top w:val="none" w:sz="0" w:space="0" w:color="auto"/>
        <w:left w:val="none" w:sz="0" w:space="0" w:color="auto"/>
        <w:bottom w:val="none" w:sz="0" w:space="0" w:color="auto"/>
        <w:right w:val="none" w:sz="0" w:space="0" w:color="auto"/>
      </w:divBdr>
    </w:div>
    <w:div w:id="1465000031">
      <w:bodyDiv w:val="1"/>
      <w:marLeft w:val="0"/>
      <w:marRight w:val="0"/>
      <w:marTop w:val="0"/>
      <w:marBottom w:val="0"/>
      <w:divBdr>
        <w:top w:val="none" w:sz="0" w:space="0" w:color="auto"/>
        <w:left w:val="none" w:sz="0" w:space="0" w:color="auto"/>
        <w:bottom w:val="none" w:sz="0" w:space="0" w:color="auto"/>
        <w:right w:val="none" w:sz="0" w:space="0" w:color="auto"/>
      </w:divBdr>
    </w:div>
    <w:div w:id="1469785604">
      <w:bodyDiv w:val="1"/>
      <w:marLeft w:val="0"/>
      <w:marRight w:val="0"/>
      <w:marTop w:val="0"/>
      <w:marBottom w:val="0"/>
      <w:divBdr>
        <w:top w:val="none" w:sz="0" w:space="0" w:color="auto"/>
        <w:left w:val="none" w:sz="0" w:space="0" w:color="auto"/>
        <w:bottom w:val="none" w:sz="0" w:space="0" w:color="auto"/>
        <w:right w:val="none" w:sz="0" w:space="0" w:color="auto"/>
      </w:divBdr>
    </w:div>
    <w:div w:id="1469977673">
      <w:bodyDiv w:val="1"/>
      <w:marLeft w:val="0"/>
      <w:marRight w:val="0"/>
      <w:marTop w:val="0"/>
      <w:marBottom w:val="0"/>
      <w:divBdr>
        <w:top w:val="none" w:sz="0" w:space="0" w:color="auto"/>
        <w:left w:val="none" w:sz="0" w:space="0" w:color="auto"/>
        <w:bottom w:val="none" w:sz="0" w:space="0" w:color="auto"/>
        <w:right w:val="none" w:sz="0" w:space="0" w:color="auto"/>
      </w:divBdr>
    </w:div>
    <w:div w:id="1484422106">
      <w:bodyDiv w:val="1"/>
      <w:marLeft w:val="0"/>
      <w:marRight w:val="0"/>
      <w:marTop w:val="0"/>
      <w:marBottom w:val="0"/>
      <w:divBdr>
        <w:top w:val="none" w:sz="0" w:space="0" w:color="auto"/>
        <w:left w:val="none" w:sz="0" w:space="0" w:color="auto"/>
        <w:bottom w:val="none" w:sz="0" w:space="0" w:color="auto"/>
        <w:right w:val="none" w:sz="0" w:space="0" w:color="auto"/>
      </w:divBdr>
    </w:div>
    <w:div w:id="1485707745">
      <w:bodyDiv w:val="1"/>
      <w:marLeft w:val="0"/>
      <w:marRight w:val="0"/>
      <w:marTop w:val="0"/>
      <w:marBottom w:val="0"/>
      <w:divBdr>
        <w:top w:val="none" w:sz="0" w:space="0" w:color="auto"/>
        <w:left w:val="none" w:sz="0" w:space="0" w:color="auto"/>
        <w:bottom w:val="none" w:sz="0" w:space="0" w:color="auto"/>
        <w:right w:val="none" w:sz="0" w:space="0" w:color="auto"/>
      </w:divBdr>
    </w:div>
    <w:div w:id="1488085999">
      <w:bodyDiv w:val="1"/>
      <w:marLeft w:val="0"/>
      <w:marRight w:val="0"/>
      <w:marTop w:val="0"/>
      <w:marBottom w:val="0"/>
      <w:divBdr>
        <w:top w:val="none" w:sz="0" w:space="0" w:color="auto"/>
        <w:left w:val="none" w:sz="0" w:space="0" w:color="auto"/>
        <w:bottom w:val="none" w:sz="0" w:space="0" w:color="auto"/>
        <w:right w:val="none" w:sz="0" w:space="0" w:color="auto"/>
      </w:divBdr>
    </w:div>
    <w:div w:id="1489709863">
      <w:bodyDiv w:val="1"/>
      <w:marLeft w:val="0"/>
      <w:marRight w:val="0"/>
      <w:marTop w:val="0"/>
      <w:marBottom w:val="0"/>
      <w:divBdr>
        <w:top w:val="none" w:sz="0" w:space="0" w:color="auto"/>
        <w:left w:val="none" w:sz="0" w:space="0" w:color="auto"/>
        <w:bottom w:val="none" w:sz="0" w:space="0" w:color="auto"/>
        <w:right w:val="none" w:sz="0" w:space="0" w:color="auto"/>
      </w:divBdr>
    </w:div>
    <w:div w:id="1492671715">
      <w:bodyDiv w:val="1"/>
      <w:marLeft w:val="0"/>
      <w:marRight w:val="0"/>
      <w:marTop w:val="0"/>
      <w:marBottom w:val="0"/>
      <w:divBdr>
        <w:top w:val="none" w:sz="0" w:space="0" w:color="auto"/>
        <w:left w:val="none" w:sz="0" w:space="0" w:color="auto"/>
        <w:bottom w:val="none" w:sz="0" w:space="0" w:color="auto"/>
        <w:right w:val="none" w:sz="0" w:space="0" w:color="auto"/>
      </w:divBdr>
    </w:div>
    <w:div w:id="1498962375">
      <w:bodyDiv w:val="1"/>
      <w:marLeft w:val="0"/>
      <w:marRight w:val="0"/>
      <w:marTop w:val="0"/>
      <w:marBottom w:val="0"/>
      <w:divBdr>
        <w:top w:val="none" w:sz="0" w:space="0" w:color="auto"/>
        <w:left w:val="none" w:sz="0" w:space="0" w:color="auto"/>
        <w:bottom w:val="none" w:sz="0" w:space="0" w:color="auto"/>
        <w:right w:val="none" w:sz="0" w:space="0" w:color="auto"/>
      </w:divBdr>
    </w:div>
    <w:div w:id="1505436087">
      <w:bodyDiv w:val="1"/>
      <w:marLeft w:val="0"/>
      <w:marRight w:val="0"/>
      <w:marTop w:val="0"/>
      <w:marBottom w:val="0"/>
      <w:divBdr>
        <w:top w:val="none" w:sz="0" w:space="0" w:color="auto"/>
        <w:left w:val="none" w:sz="0" w:space="0" w:color="auto"/>
        <w:bottom w:val="none" w:sz="0" w:space="0" w:color="auto"/>
        <w:right w:val="none" w:sz="0" w:space="0" w:color="auto"/>
      </w:divBdr>
    </w:div>
    <w:div w:id="1506898704">
      <w:bodyDiv w:val="1"/>
      <w:marLeft w:val="0"/>
      <w:marRight w:val="0"/>
      <w:marTop w:val="0"/>
      <w:marBottom w:val="0"/>
      <w:divBdr>
        <w:top w:val="none" w:sz="0" w:space="0" w:color="auto"/>
        <w:left w:val="none" w:sz="0" w:space="0" w:color="auto"/>
        <w:bottom w:val="none" w:sz="0" w:space="0" w:color="auto"/>
        <w:right w:val="none" w:sz="0" w:space="0" w:color="auto"/>
      </w:divBdr>
    </w:div>
    <w:div w:id="1512524395">
      <w:bodyDiv w:val="1"/>
      <w:marLeft w:val="0"/>
      <w:marRight w:val="0"/>
      <w:marTop w:val="0"/>
      <w:marBottom w:val="0"/>
      <w:divBdr>
        <w:top w:val="none" w:sz="0" w:space="0" w:color="auto"/>
        <w:left w:val="none" w:sz="0" w:space="0" w:color="auto"/>
        <w:bottom w:val="none" w:sz="0" w:space="0" w:color="auto"/>
        <w:right w:val="none" w:sz="0" w:space="0" w:color="auto"/>
      </w:divBdr>
    </w:div>
    <w:div w:id="1514106286">
      <w:bodyDiv w:val="1"/>
      <w:marLeft w:val="0"/>
      <w:marRight w:val="0"/>
      <w:marTop w:val="0"/>
      <w:marBottom w:val="0"/>
      <w:divBdr>
        <w:top w:val="none" w:sz="0" w:space="0" w:color="auto"/>
        <w:left w:val="none" w:sz="0" w:space="0" w:color="auto"/>
        <w:bottom w:val="none" w:sz="0" w:space="0" w:color="auto"/>
        <w:right w:val="none" w:sz="0" w:space="0" w:color="auto"/>
      </w:divBdr>
    </w:div>
    <w:div w:id="1515342893">
      <w:bodyDiv w:val="1"/>
      <w:marLeft w:val="0"/>
      <w:marRight w:val="0"/>
      <w:marTop w:val="0"/>
      <w:marBottom w:val="0"/>
      <w:divBdr>
        <w:top w:val="none" w:sz="0" w:space="0" w:color="auto"/>
        <w:left w:val="none" w:sz="0" w:space="0" w:color="auto"/>
        <w:bottom w:val="none" w:sz="0" w:space="0" w:color="auto"/>
        <w:right w:val="none" w:sz="0" w:space="0" w:color="auto"/>
      </w:divBdr>
    </w:div>
    <w:div w:id="1516455953">
      <w:bodyDiv w:val="1"/>
      <w:marLeft w:val="0"/>
      <w:marRight w:val="0"/>
      <w:marTop w:val="0"/>
      <w:marBottom w:val="0"/>
      <w:divBdr>
        <w:top w:val="none" w:sz="0" w:space="0" w:color="auto"/>
        <w:left w:val="none" w:sz="0" w:space="0" w:color="auto"/>
        <w:bottom w:val="none" w:sz="0" w:space="0" w:color="auto"/>
        <w:right w:val="none" w:sz="0" w:space="0" w:color="auto"/>
      </w:divBdr>
    </w:div>
    <w:div w:id="1525707935">
      <w:bodyDiv w:val="1"/>
      <w:marLeft w:val="0"/>
      <w:marRight w:val="0"/>
      <w:marTop w:val="0"/>
      <w:marBottom w:val="0"/>
      <w:divBdr>
        <w:top w:val="none" w:sz="0" w:space="0" w:color="auto"/>
        <w:left w:val="none" w:sz="0" w:space="0" w:color="auto"/>
        <w:bottom w:val="none" w:sz="0" w:space="0" w:color="auto"/>
        <w:right w:val="none" w:sz="0" w:space="0" w:color="auto"/>
      </w:divBdr>
    </w:div>
    <w:div w:id="1525941291">
      <w:bodyDiv w:val="1"/>
      <w:marLeft w:val="0"/>
      <w:marRight w:val="0"/>
      <w:marTop w:val="0"/>
      <w:marBottom w:val="0"/>
      <w:divBdr>
        <w:top w:val="none" w:sz="0" w:space="0" w:color="auto"/>
        <w:left w:val="none" w:sz="0" w:space="0" w:color="auto"/>
        <w:bottom w:val="none" w:sz="0" w:space="0" w:color="auto"/>
        <w:right w:val="none" w:sz="0" w:space="0" w:color="auto"/>
      </w:divBdr>
    </w:div>
    <w:div w:id="1544096421">
      <w:bodyDiv w:val="1"/>
      <w:marLeft w:val="0"/>
      <w:marRight w:val="0"/>
      <w:marTop w:val="0"/>
      <w:marBottom w:val="0"/>
      <w:divBdr>
        <w:top w:val="none" w:sz="0" w:space="0" w:color="auto"/>
        <w:left w:val="none" w:sz="0" w:space="0" w:color="auto"/>
        <w:bottom w:val="none" w:sz="0" w:space="0" w:color="auto"/>
        <w:right w:val="none" w:sz="0" w:space="0" w:color="auto"/>
      </w:divBdr>
    </w:div>
    <w:div w:id="1563565733">
      <w:bodyDiv w:val="1"/>
      <w:marLeft w:val="0"/>
      <w:marRight w:val="0"/>
      <w:marTop w:val="0"/>
      <w:marBottom w:val="0"/>
      <w:divBdr>
        <w:top w:val="none" w:sz="0" w:space="0" w:color="auto"/>
        <w:left w:val="none" w:sz="0" w:space="0" w:color="auto"/>
        <w:bottom w:val="none" w:sz="0" w:space="0" w:color="auto"/>
        <w:right w:val="none" w:sz="0" w:space="0" w:color="auto"/>
      </w:divBdr>
    </w:div>
    <w:div w:id="1565138678">
      <w:bodyDiv w:val="1"/>
      <w:marLeft w:val="0"/>
      <w:marRight w:val="0"/>
      <w:marTop w:val="0"/>
      <w:marBottom w:val="0"/>
      <w:divBdr>
        <w:top w:val="none" w:sz="0" w:space="0" w:color="auto"/>
        <w:left w:val="none" w:sz="0" w:space="0" w:color="auto"/>
        <w:bottom w:val="none" w:sz="0" w:space="0" w:color="auto"/>
        <w:right w:val="none" w:sz="0" w:space="0" w:color="auto"/>
      </w:divBdr>
    </w:div>
    <w:div w:id="1573272566">
      <w:bodyDiv w:val="1"/>
      <w:marLeft w:val="0"/>
      <w:marRight w:val="0"/>
      <w:marTop w:val="0"/>
      <w:marBottom w:val="0"/>
      <w:divBdr>
        <w:top w:val="none" w:sz="0" w:space="0" w:color="auto"/>
        <w:left w:val="none" w:sz="0" w:space="0" w:color="auto"/>
        <w:bottom w:val="none" w:sz="0" w:space="0" w:color="auto"/>
        <w:right w:val="none" w:sz="0" w:space="0" w:color="auto"/>
      </w:divBdr>
    </w:div>
    <w:div w:id="1574121217">
      <w:bodyDiv w:val="1"/>
      <w:marLeft w:val="0"/>
      <w:marRight w:val="0"/>
      <w:marTop w:val="0"/>
      <w:marBottom w:val="0"/>
      <w:divBdr>
        <w:top w:val="none" w:sz="0" w:space="0" w:color="auto"/>
        <w:left w:val="none" w:sz="0" w:space="0" w:color="auto"/>
        <w:bottom w:val="none" w:sz="0" w:space="0" w:color="auto"/>
        <w:right w:val="none" w:sz="0" w:space="0" w:color="auto"/>
      </w:divBdr>
    </w:div>
    <w:div w:id="1574194369">
      <w:bodyDiv w:val="1"/>
      <w:marLeft w:val="0"/>
      <w:marRight w:val="0"/>
      <w:marTop w:val="0"/>
      <w:marBottom w:val="0"/>
      <w:divBdr>
        <w:top w:val="none" w:sz="0" w:space="0" w:color="auto"/>
        <w:left w:val="none" w:sz="0" w:space="0" w:color="auto"/>
        <w:bottom w:val="none" w:sz="0" w:space="0" w:color="auto"/>
        <w:right w:val="none" w:sz="0" w:space="0" w:color="auto"/>
      </w:divBdr>
    </w:div>
    <w:div w:id="1586838597">
      <w:bodyDiv w:val="1"/>
      <w:marLeft w:val="0"/>
      <w:marRight w:val="0"/>
      <w:marTop w:val="0"/>
      <w:marBottom w:val="0"/>
      <w:divBdr>
        <w:top w:val="none" w:sz="0" w:space="0" w:color="auto"/>
        <w:left w:val="none" w:sz="0" w:space="0" w:color="auto"/>
        <w:bottom w:val="none" w:sz="0" w:space="0" w:color="auto"/>
        <w:right w:val="none" w:sz="0" w:space="0" w:color="auto"/>
      </w:divBdr>
    </w:div>
    <w:div w:id="1588877805">
      <w:bodyDiv w:val="1"/>
      <w:marLeft w:val="0"/>
      <w:marRight w:val="0"/>
      <w:marTop w:val="0"/>
      <w:marBottom w:val="0"/>
      <w:divBdr>
        <w:top w:val="none" w:sz="0" w:space="0" w:color="auto"/>
        <w:left w:val="none" w:sz="0" w:space="0" w:color="auto"/>
        <w:bottom w:val="none" w:sz="0" w:space="0" w:color="auto"/>
        <w:right w:val="none" w:sz="0" w:space="0" w:color="auto"/>
      </w:divBdr>
    </w:div>
    <w:div w:id="1591348231">
      <w:bodyDiv w:val="1"/>
      <w:marLeft w:val="0"/>
      <w:marRight w:val="0"/>
      <w:marTop w:val="0"/>
      <w:marBottom w:val="0"/>
      <w:divBdr>
        <w:top w:val="none" w:sz="0" w:space="0" w:color="auto"/>
        <w:left w:val="none" w:sz="0" w:space="0" w:color="auto"/>
        <w:bottom w:val="none" w:sz="0" w:space="0" w:color="auto"/>
        <w:right w:val="none" w:sz="0" w:space="0" w:color="auto"/>
      </w:divBdr>
    </w:div>
    <w:div w:id="1591616791">
      <w:bodyDiv w:val="1"/>
      <w:marLeft w:val="0"/>
      <w:marRight w:val="0"/>
      <w:marTop w:val="0"/>
      <w:marBottom w:val="0"/>
      <w:divBdr>
        <w:top w:val="none" w:sz="0" w:space="0" w:color="auto"/>
        <w:left w:val="none" w:sz="0" w:space="0" w:color="auto"/>
        <w:bottom w:val="none" w:sz="0" w:space="0" w:color="auto"/>
        <w:right w:val="none" w:sz="0" w:space="0" w:color="auto"/>
      </w:divBdr>
    </w:div>
    <w:div w:id="1603420345">
      <w:bodyDiv w:val="1"/>
      <w:marLeft w:val="0"/>
      <w:marRight w:val="0"/>
      <w:marTop w:val="0"/>
      <w:marBottom w:val="0"/>
      <w:divBdr>
        <w:top w:val="none" w:sz="0" w:space="0" w:color="auto"/>
        <w:left w:val="none" w:sz="0" w:space="0" w:color="auto"/>
        <w:bottom w:val="none" w:sz="0" w:space="0" w:color="auto"/>
        <w:right w:val="none" w:sz="0" w:space="0" w:color="auto"/>
      </w:divBdr>
    </w:div>
    <w:div w:id="1603873173">
      <w:bodyDiv w:val="1"/>
      <w:marLeft w:val="0"/>
      <w:marRight w:val="0"/>
      <w:marTop w:val="0"/>
      <w:marBottom w:val="0"/>
      <w:divBdr>
        <w:top w:val="none" w:sz="0" w:space="0" w:color="auto"/>
        <w:left w:val="none" w:sz="0" w:space="0" w:color="auto"/>
        <w:bottom w:val="none" w:sz="0" w:space="0" w:color="auto"/>
        <w:right w:val="none" w:sz="0" w:space="0" w:color="auto"/>
      </w:divBdr>
    </w:div>
    <w:div w:id="1608196299">
      <w:bodyDiv w:val="1"/>
      <w:marLeft w:val="0"/>
      <w:marRight w:val="0"/>
      <w:marTop w:val="0"/>
      <w:marBottom w:val="0"/>
      <w:divBdr>
        <w:top w:val="none" w:sz="0" w:space="0" w:color="auto"/>
        <w:left w:val="none" w:sz="0" w:space="0" w:color="auto"/>
        <w:bottom w:val="none" w:sz="0" w:space="0" w:color="auto"/>
        <w:right w:val="none" w:sz="0" w:space="0" w:color="auto"/>
      </w:divBdr>
    </w:div>
    <w:div w:id="1621914023">
      <w:bodyDiv w:val="1"/>
      <w:marLeft w:val="0"/>
      <w:marRight w:val="0"/>
      <w:marTop w:val="0"/>
      <w:marBottom w:val="0"/>
      <w:divBdr>
        <w:top w:val="none" w:sz="0" w:space="0" w:color="auto"/>
        <w:left w:val="none" w:sz="0" w:space="0" w:color="auto"/>
        <w:bottom w:val="none" w:sz="0" w:space="0" w:color="auto"/>
        <w:right w:val="none" w:sz="0" w:space="0" w:color="auto"/>
      </w:divBdr>
    </w:div>
    <w:div w:id="1629891757">
      <w:bodyDiv w:val="1"/>
      <w:marLeft w:val="0"/>
      <w:marRight w:val="0"/>
      <w:marTop w:val="0"/>
      <w:marBottom w:val="0"/>
      <w:divBdr>
        <w:top w:val="none" w:sz="0" w:space="0" w:color="auto"/>
        <w:left w:val="none" w:sz="0" w:space="0" w:color="auto"/>
        <w:bottom w:val="none" w:sz="0" w:space="0" w:color="auto"/>
        <w:right w:val="none" w:sz="0" w:space="0" w:color="auto"/>
      </w:divBdr>
    </w:div>
    <w:div w:id="1641498836">
      <w:bodyDiv w:val="1"/>
      <w:marLeft w:val="0"/>
      <w:marRight w:val="0"/>
      <w:marTop w:val="0"/>
      <w:marBottom w:val="0"/>
      <w:divBdr>
        <w:top w:val="none" w:sz="0" w:space="0" w:color="auto"/>
        <w:left w:val="none" w:sz="0" w:space="0" w:color="auto"/>
        <w:bottom w:val="none" w:sz="0" w:space="0" w:color="auto"/>
        <w:right w:val="none" w:sz="0" w:space="0" w:color="auto"/>
      </w:divBdr>
    </w:div>
    <w:div w:id="1647541803">
      <w:bodyDiv w:val="1"/>
      <w:marLeft w:val="0"/>
      <w:marRight w:val="0"/>
      <w:marTop w:val="0"/>
      <w:marBottom w:val="0"/>
      <w:divBdr>
        <w:top w:val="none" w:sz="0" w:space="0" w:color="auto"/>
        <w:left w:val="none" w:sz="0" w:space="0" w:color="auto"/>
        <w:bottom w:val="none" w:sz="0" w:space="0" w:color="auto"/>
        <w:right w:val="none" w:sz="0" w:space="0" w:color="auto"/>
      </w:divBdr>
    </w:div>
    <w:div w:id="1664969304">
      <w:bodyDiv w:val="1"/>
      <w:marLeft w:val="0"/>
      <w:marRight w:val="0"/>
      <w:marTop w:val="0"/>
      <w:marBottom w:val="0"/>
      <w:divBdr>
        <w:top w:val="none" w:sz="0" w:space="0" w:color="auto"/>
        <w:left w:val="none" w:sz="0" w:space="0" w:color="auto"/>
        <w:bottom w:val="none" w:sz="0" w:space="0" w:color="auto"/>
        <w:right w:val="none" w:sz="0" w:space="0" w:color="auto"/>
      </w:divBdr>
    </w:div>
    <w:div w:id="1676371811">
      <w:bodyDiv w:val="1"/>
      <w:marLeft w:val="0"/>
      <w:marRight w:val="0"/>
      <w:marTop w:val="0"/>
      <w:marBottom w:val="0"/>
      <w:divBdr>
        <w:top w:val="none" w:sz="0" w:space="0" w:color="auto"/>
        <w:left w:val="none" w:sz="0" w:space="0" w:color="auto"/>
        <w:bottom w:val="none" w:sz="0" w:space="0" w:color="auto"/>
        <w:right w:val="none" w:sz="0" w:space="0" w:color="auto"/>
      </w:divBdr>
    </w:div>
    <w:div w:id="1677614426">
      <w:bodyDiv w:val="1"/>
      <w:marLeft w:val="0"/>
      <w:marRight w:val="0"/>
      <w:marTop w:val="0"/>
      <w:marBottom w:val="0"/>
      <w:divBdr>
        <w:top w:val="none" w:sz="0" w:space="0" w:color="auto"/>
        <w:left w:val="none" w:sz="0" w:space="0" w:color="auto"/>
        <w:bottom w:val="none" w:sz="0" w:space="0" w:color="auto"/>
        <w:right w:val="none" w:sz="0" w:space="0" w:color="auto"/>
      </w:divBdr>
    </w:div>
    <w:div w:id="1682464783">
      <w:bodyDiv w:val="1"/>
      <w:marLeft w:val="0"/>
      <w:marRight w:val="0"/>
      <w:marTop w:val="0"/>
      <w:marBottom w:val="0"/>
      <w:divBdr>
        <w:top w:val="none" w:sz="0" w:space="0" w:color="auto"/>
        <w:left w:val="none" w:sz="0" w:space="0" w:color="auto"/>
        <w:bottom w:val="none" w:sz="0" w:space="0" w:color="auto"/>
        <w:right w:val="none" w:sz="0" w:space="0" w:color="auto"/>
      </w:divBdr>
    </w:div>
    <w:div w:id="1689328179">
      <w:bodyDiv w:val="1"/>
      <w:marLeft w:val="0"/>
      <w:marRight w:val="0"/>
      <w:marTop w:val="0"/>
      <w:marBottom w:val="0"/>
      <w:divBdr>
        <w:top w:val="none" w:sz="0" w:space="0" w:color="auto"/>
        <w:left w:val="none" w:sz="0" w:space="0" w:color="auto"/>
        <w:bottom w:val="none" w:sz="0" w:space="0" w:color="auto"/>
        <w:right w:val="none" w:sz="0" w:space="0" w:color="auto"/>
      </w:divBdr>
    </w:div>
    <w:div w:id="1690914411">
      <w:bodyDiv w:val="1"/>
      <w:marLeft w:val="0"/>
      <w:marRight w:val="0"/>
      <w:marTop w:val="0"/>
      <w:marBottom w:val="0"/>
      <w:divBdr>
        <w:top w:val="none" w:sz="0" w:space="0" w:color="auto"/>
        <w:left w:val="none" w:sz="0" w:space="0" w:color="auto"/>
        <w:bottom w:val="none" w:sz="0" w:space="0" w:color="auto"/>
        <w:right w:val="none" w:sz="0" w:space="0" w:color="auto"/>
      </w:divBdr>
    </w:div>
    <w:div w:id="1705404955">
      <w:bodyDiv w:val="1"/>
      <w:marLeft w:val="0"/>
      <w:marRight w:val="0"/>
      <w:marTop w:val="0"/>
      <w:marBottom w:val="0"/>
      <w:divBdr>
        <w:top w:val="none" w:sz="0" w:space="0" w:color="auto"/>
        <w:left w:val="none" w:sz="0" w:space="0" w:color="auto"/>
        <w:bottom w:val="none" w:sz="0" w:space="0" w:color="auto"/>
        <w:right w:val="none" w:sz="0" w:space="0" w:color="auto"/>
      </w:divBdr>
    </w:div>
    <w:div w:id="1720593525">
      <w:bodyDiv w:val="1"/>
      <w:marLeft w:val="0"/>
      <w:marRight w:val="0"/>
      <w:marTop w:val="0"/>
      <w:marBottom w:val="0"/>
      <w:divBdr>
        <w:top w:val="none" w:sz="0" w:space="0" w:color="auto"/>
        <w:left w:val="none" w:sz="0" w:space="0" w:color="auto"/>
        <w:bottom w:val="none" w:sz="0" w:space="0" w:color="auto"/>
        <w:right w:val="none" w:sz="0" w:space="0" w:color="auto"/>
      </w:divBdr>
    </w:div>
    <w:div w:id="1730765272">
      <w:bodyDiv w:val="1"/>
      <w:marLeft w:val="0"/>
      <w:marRight w:val="0"/>
      <w:marTop w:val="0"/>
      <w:marBottom w:val="0"/>
      <w:divBdr>
        <w:top w:val="none" w:sz="0" w:space="0" w:color="auto"/>
        <w:left w:val="none" w:sz="0" w:space="0" w:color="auto"/>
        <w:bottom w:val="none" w:sz="0" w:space="0" w:color="auto"/>
        <w:right w:val="none" w:sz="0" w:space="0" w:color="auto"/>
      </w:divBdr>
    </w:div>
    <w:div w:id="1752703997">
      <w:bodyDiv w:val="1"/>
      <w:marLeft w:val="0"/>
      <w:marRight w:val="0"/>
      <w:marTop w:val="0"/>
      <w:marBottom w:val="0"/>
      <w:divBdr>
        <w:top w:val="none" w:sz="0" w:space="0" w:color="auto"/>
        <w:left w:val="none" w:sz="0" w:space="0" w:color="auto"/>
        <w:bottom w:val="none" w:sz="0" w:space="0" w:color="auto"/>
        <w:right w:val="none" w:sz="0" w:space="0" w:color="auto"/>
      </w:divBdr>
    </w:div>
    <w:div w:id="1753703239">
      <w:bodyDiv w:val="1"/>
      <w:marLeft w:val="0"/>
      <w:marRight w:val="0"/>
      <w:marTop w:val="0"/>
      <w:marBottom w:val="0"/>
      <w:divBdr>
        <w:top w:val="none" w:sz="0" w:space="0" w:color="auto"/>
        <w:left w:val="none" w:sz="0" w:space="0" w:color="auto"/>
        <w:bottom w:val="none" w:sz="0" w:space="0" w:color="auto"/>
        <w:right w:val="none" w:sz="0" w:space="0" w:color="auto"/>
      </w:divBdr>
    </w:div>
    <w:div w:id="1767459760">
      <w:bodyDiv w:val="1"/>
      <w:marLeft w:val="0"/>
      <w:marRight w:val="0"/>
      <w:marTop w:val="0"/>
      <w:marBottom w:val="0"/>
      <w:divBdr>
        <w:top w:val="none" w:sz="0" w:space="0" w:color="auto"/>
        <w:left w:val="none" w:sz="0" w:space="0" w:color="auto"/>
        <w:bottom w:val="none" w:sz="0" w:space="0" w:color="auto"/>
        <w:right w:val="none" w:sz="0" w:space="0" w:color="auto"/>
      </w:divBdr>
    </w:div>
    <w:div w:id="1768963810">
      <w:bodyDiv w:val="1"/>
      <w:marLeft w:val="0"/>
      <w:marRight w:val="0"/>
      <w:marTop w:val="0"/>
      <w:marBottom w:val="0"/>
      <w:divBdr>
        <w:top w:val="none" w:sz="0" w:space="0" w:color="auto"/>
        <w:left w:val="none" w:sz="0" w:space="0" w:color="auto"/>
        <w:bottom w:val="none" w:sz="0" w:space="0" w:color="auto"/>
        <w:right w:val="none" w:sz="0" w:space="0" w:color="auto"/>
      </w:divBdr>
    </w:div>
    <w:div w:id="1772314471">
      <w:bodyDiv w:val="1"/>
      <w:marLeft w:val="0"/>
      <w:marRight w:val="0"/>
      <w:marTop w:val="0"/>
      <w:marBottom w:val="0"/>
      <w:divBdr>
        <w:top w:val="none" w:sz="0" w:space="0" w:color="auto"/>
        <w:left w:val="none" w:sz="0" w:space="0" w:color="auto"/>
        <w:bottom w:val="none" w:sz="0" w:space="0" w:color="auto"/>
        <w:right w:val="none" w:sz="0" w:space="0" w:color="auto"/>
      </w:divBdr>
    </w:div>
    <w:div w:id="1772701405">
      <w:bodyDiv w:val="1"/>
      <w:marLeft w:val="0"/>
      <w:marRight w:val="0"/>
      <w:marTop w:val="0"/>
      <w:marBottom w:val="0"/>
      <w:divBdr>
        <w:top w:val="none" w:sz="0" w:space="0" w:color="auto"/>
        <w:left w:val="none" w:sz="0" w:space="0" w:color="auto"/>
        <w:bottom w:val="none" w:sz="0" w:space="0" w:color="auto"/>
        <w:right w:val="none" w:sz="0" w:space="0" w:color="auto"/>
      </w:divBdr>
    </w:div>
    <w:div w:id="1785231527">
      <w:bodyDiv w:val="1"/>
      <w:marLeft w:val="0"/>
      <w:marRight w:val="0"/>
      <w:marTop w:val="0"/>
      <w:marBottom w:val="0"/>
      <w:divBdr>
        <w:top w:val="none" w:sz="0" w:space="0" w:color="auto"/>
        <w:left w:val="none" w:sz="0" w:space="0" w:color="auto"/>
        <w:bottom w:val="none" w:sz="0" w:space="0" w:color="auto"/>
        <w:right w:val="none" w:sz="0" w:space="0" w:color="auto"/>
      </w:divBdr>
    </w:div>
    <w:div w:id="1789615856">
      <w:bodyDiv w:val="1"/>
      <w:marLeft w:val="0"/>
      <w:marRight w:val="0"/>
      <w:marTop w:val="0"/>
      <w:marBottom w:val="0"/>
      <w:divBdr>
        <w:top w:val="none" w:sz="0" w:space="0" w:color="auto"/>
        <w:left w:val="none" w:sz="0" w:space="0" w:color="auto"/>
        <w:bottom w:val="none" w:sz="0" w:space="0" w:color="auto"/>
        <w:right w:val="none" w:sz="0" w:space="0" w:color="auto"/>
      </w:divBdr>
    </w:div>
    <w:div w:id="1793938455">
      <w:bodyDiv w:val="1"/>
      <w:marLeft w:val="0"/>
      <w:marRight w:val="0"/>
      <w:marTop w:val="0"/>
      <w:marBottom w:val="0"/>
      <w:divBdr>
        <w:top w:val="none" w:sz="0" w:space="0" w:color="auto"/>
        <w:left w:val="none" w:sz="0" w:space="0" w:color="auto"/>
        <w:bottom w:val="none" w:sz="0" w:space="0" w:color="auto"/>
        <w:right w:val="none" w:sz="0" w:space="0" w:color="auto"/>
      </w:divBdr>
    </w:div>
    <w:div w:id="1800687190">
      <w:bodyDiv w:val="1"/>
      <w:marLeft w:val="0"/>
      <w:marRight w:val="0"/>
      <w:marTop w:val="0"/>
      <w:marBottom w:val="0"/>
      <w:divBdr>
        <w:top w:val="none" w:sz="0" w:space="0" w:color="auto"/>
        <w:left w:val="none" w:sz="0" w:space="0" w:color="auto"/>
        <w:bottom w:val="none" w:sz="0" w:space="0" w:color="auto"/>
        <w:right w:val="none" w:sz="0" w:space="0" w:color="auto"/>
      </w:divBdr>
    </w:div>
    <w:div w:id="1811632007">
      <w:bodyDiv w:val="1"/>
      <w:marLeft w:val="0"/>
      <w:marRight w:val="0"/>
      <w:marTop w:val="0"/>
      <w:marBottom w:val="0"/>
      <w:divBdr>
        <w:top w:val="none" w:sz="0" w:space="0" w:color="auto"/>
        <w:left w:val="none" w:sz="0" w:space="0" w:color="auto"/>
        <w:bottom w:val="none" w:sz="0" w:space="0" w:color="auto"/>
        <w:right w:val="none" w:sz="0" w:space="0" w:color="auto"/>
      </w:divBdr>
    </w:div>
    <w:div w:id="1814835792">
      <w:bodyDiv w:val="1"/>
      <w:marLeft w:val="0"/>
      <w:marRight w:val="0"/>
      <w:marTop w:val="0"/>
      <w:marBottom w:val="0"/>
      <w:divBdr>
        <w:top w:val="none" w:sz="0" w:space="0" w:color="auto"/>
        <w:left w:val="none" w:sz="0" w:space="0" w:color="auto"/>
        <w:bottom w:val="none" w:sz="0" w:space="0" w:color="auto"/>
        <w:right w:val="none" w:sz="0" w:space="0" w:color="auto"/>
      </w:divBdr>
    </w:div>
    <w:div w:id="1818763442">
      <w:bodyDiv w:val="1"/>
      <w:marLeft w:val="0"/>
      <w:marRight w:val="0"/>
      <w:marTop w:val="0"/>
      <w:marBottom w:val="0"/>
      <w:divBdr>
        <w:top w:val="none" w:sz="0" w:space="0" w:color="auto"/>
        <w:left w:val="none" w:sz="0" w:space="0" w:color="auto"/>
        <w:bottom w:val="none" w:sz="0" w:space="0" w:color="auto"/>
        <w:right w:val="none" w:sz="0" w:space="0" w:color="auto"/>
      </w:divBdr>
    </w:div>
    <w:div w:id="1822041938">
      <w:bodyDiv w:val="1"/>
      <w:marLeft w:val="0"/>
      <w:marRight w:val="0"/>
      <w:marTop w:val="0"/>
      <w:marBottom w:val="0"/>
      <w:divBdr>
        <w:top w:val="none" w:sz="0" w:space="0" w:color="auto"/>
        <w:left w:val="none" w:sz="0" w:space="0" w:color="auto"/>
        <w:bottom w:val="none" w:sz="0" w:space="0" w:color="auto"/>
        <w:right w:val="none" w:sz="0" w:space="0" w:color="auto"/>
      </w:divBdr>
    </w:div>
    <w:div w:id="1823809533">
      <w:bodyDiv w:val="1"/>
      <w:marLeft w:val="0"/>
      <w:marRight w:val="0"/>
      <w:marTop w:val="0"/>
      <w:marBottom w:val="0"/>
      <w:divBdr>
        <w:top w:val="none" w:sz="0" w:space="0" w:color="auto"/>
        <w:left w:val="none" w:sz="0" w:space="0" w:color="auto"/>
        <w:bottom w:val="none" w:sz="0" w:space="0" w:color="auto"/>
        <w:right w:val="none" w:sz="0" w:space="0" w:color="auto"/>
      </w:divBdr>
    </w:div>
    <w:div w:id="1846166398">
      <w:bodyDiv w:val="1"/>
      <w:marLeft w:val="0"/>
      <w:marRight w:val="0"/>
      <w:marTop w:val="0"/>
      <w:marBottom w:val="0"/>
      <w:divBdr>
        <w:top w:val="none" w:sz="0" w:space="0" w:color="auto"/>
        <w:left w:val="none" w:sz="0" w:space="0" w:color="auto"/>
        <w:bottom w:val="none" w:sz="0" w:space="0" w:color="auto"/>
        <w:right w:val="none" w:sz="0" w:space="0" w:color="auto"/>
      </w:divBdr>
    </w:div>
    <w:div w:id="1848253155">
      <w:bodyDiv w:val="1"/>
      <w:marLeft w:val="0"/>
      <w:marRight w:val="0"/>
      <w:marTop w:val="0"/>
      <w:marBottom w:val="0"/>
      <w:divBdr>
        <w:top w:val="none" w:sz="0" w:space="0" w:color="auto"/>
        <w:left w:val="none" w:sz="0" w:space="0" w:color="auto"/>
        <w:bottom w:val="none" w:sz="0" w:space="0" w:color="auto"/>
        <w:right w:val="none" w:sz="0" w:space="0" w:color="auto"/>
      </w:divBdr>
    </w:div>
    <w:div w:id="1853298787">
      <w:bodyDiv w:val="1"/>
      <w:marLeft w:val="0"/>
      <w:marRight w:val="0"/>
      <w:marTop w:val="0"/>
      <w:marBottom w:val="0"/>
      <w:divBdr>
        <w:top w:val="none" w:sz="0" w:space="0" w:color="auto"/>
        <w:left w:val="none" w:sz="0" w:space="0" w:color="auto"/>
        <w:bottom w:val="none" w:sz="0" w:space="0" w:color="auto"/>
        <w:right w:val="none" w:sz="0" w:space="0" w:color="auto"/>
      </w:divBdr>
    </w:div>
    <w:div w:id="1861164585">
      <w:bodyDiv w:val="1"/>
      <w:marLeft w:val="0"/>
      <w:marRight w:val="0"/>
      <w:marTop w:val="0"/>
      <w:marBottom w:val="0"/>
      <w:divBdr>
        <w:top w:val="none" w:sz="0" w:space="0" w:color="auto"/>
        <w:left w:val="none" w:sz="0" w:space="0" w:color="auto"/>
        <w:bottom w:val="none" w:sz="0" w:space="0" w:color="auto"/>
        <w:right w:val="none" w:sz="0" w:space="0" w:color="auto"/>
      </w:divBdr>
    </w:div>
    <w:div w:id="1866794751">
      <w:bodyDiv w:val="1"/>
      <w:marLeft w:val="0"/>
      <w:marRight w:val="0"/>
      <w:marTop w:val="0"/>
      <w:marBottom w:val="0"/>
      <w:divBdr>
        <w:top w:val="none" w:sz="0" w:space="0" w:color="auto"/>
        <w:left w:val="none" w:sz="0" w:space="0" w:color="auto"/>
        <w:bottom w:val="none" w:sz="0" w:space="0" w:color="auto"/>
        <w:right w:val="none" w:sz="0" w:space="0" w:color="auto"/>
      </w:divBdr>
    </w:div>
    <w:div w:id="1871842742">
      <w:bodyDiv w:val="1"/>
      <w:marLeft w:val="0"/>
      <w:marRight w:val="0"/>
      <w:marTop w:val="0"/>
      <w:marBottom w:val="0"/>
      <w:divBdr>
        <w:top w:val="none" w:sz="0" w:space="0" w:color="auto"/>
        <w:left w:val="none" w:sz="0" w:space="0" w:color="auto"/>
        <w:bottom w:val="none" w:sz="0" w:space="0" w:color="auto"/>
        <w:right w:val="none" w:sz="0" w:space="0" w:color="auto"/>
      </w:divBdr>
    </w:div>
    <w:div w:id="1880390650">
      <w:bodyDiv w:val="1"/>
      <w:marLeft w:val="0"/>
      <w:marRight w:val="0"/>
      <w:marTop w:val="0"/>
      <w:marBottom w:val="0"/>
      <w:divBdr>
        <w:top w:val="none" w:sz="0" w:space="0" w:color="auto"/>
        <w:left w:val="none" w:sz="0" w:space="0" w:color="auto"/>
        <w:bottom w:val="none" w:sz="0" w:space="0" w:color="auto"/>
        <w:right w:val="none" w:sz="0" w:space="0" w:color="auto"/>
      </w:divBdr>
    </w:div>
    <w:div w:id="1909807159">
      <w:bodyDiv w:val="1"/>
      <w:marLeft w:val="0"/>
      <w:marRight w:val="0"/>
      <w:marTop w:val="0"/>
      <w:marBottom w:val="0"/>
      <w:divBdr>
        <w:top w:val="none" w:sz="0" w:space="0" w:color="auto"/>
        <w:left w:val="none" w:sz="0" w:space="0" w:color="auto"/>
        <w:bottom w:val="none" w:sz="0" w:space="0" w:color="auto"/>
        <w:right w:val="none" w:sz="0" w:space="0" w:color="auto"/>
      </w:divBdr>
    </w:div>
    <w:div w:id="1932736711">
      <w:bodyDiv w:val="1"/>
      <w:marLeft w:val="0"/>
      <w:marRight w:val="0"/>
      <w:marTop w:val="0"/>
      <w:marBottom w:val="0"/>
      <w:divBdr>
        <w:top w:val="none" w:sz="0" w:space="0" w:color="auto"/>
        <w:left w:val="none" w:sz="0" w:space="0" w:color="auto"/>
        <w:bottom w:val="none" w:sz="0" w:space="0" w:color="auto"/>
        <w:right w:val="none" w:sz="0" w:space="0" w:color="auto"/>
      </w:divBdr>
    </w:div>
    <w:div w:id="1936401658">
      <w:bodyDiv w:val="1"/>
      <w:marLeft w:val="0"/>
      <w:marRight w:val="0"/>
      <w:marTop w:val="0"/>
      <w:marBottom w:val="0"/>
      <w:divBdr>
        <w:top w:val="none" w:sz="0" w:space="0" w:color="auto"/>
        <w:left w:val="none" w:sz="0" w:space="0" w:color="auto"/>
        <w:bottom w:val="none" w:sz="0" w:space="0" w:color="auto"/>
        <w:right w:val="none" w:sz="0" w:space="0" w:color="auto"/>
      </w:divBdr>
    </w:div>
    <w:div w:id="1938948248">
      <w:bodyDiv w:val="1"/>
      <w:marLeft w:val="0"/>
      <w:marRight w:val="0"/>
      <w:marTop w:val="0"/>
      <w:marBottom w:val="0"/>
      <w:divBdr>
        <w:top w:val="none" w:sz="0" w:space="0" w:color="auto"/>
        <w:left w:val="none" w:sz="0" w:space="0" w:color="auto"/>
        <w:bottom w:val="none" w:sz="0" w:space="0" w:color="auto"/>
        <w:right w:val="none" w:sz="0" w:space="0" w:color="auto"/>
      </w:divBdr>
    </w:div>
    <w:div w:id="1953242718">
      <w:bodyDiv w:val="1"/>
      <w:marLeft w:val="0"/>
      <w:marRight w:val="0"/>
      <w:marTop w:val="0"/>
      <w:marBottom w:val="0"/>
      <w:divBdr>
        <w:top w:val="none" w:sz="0" w:space="0" w:color="auto"/>
        <w:left w:val="none" w:sz="0" w:space="0" w:color="auto"/>
        <w:bottom w:val="none" w:sz="0" w:space="0" w:color="auto"/>
        <w:right w:val="none" w:sz="0" w:space="0" w:color="auto"/>
      </w:divBdr>
    </w:div>
    <w:div w:id="1961498351">
      <w:bodyDiv w:val="1"/>
      <w:marLeft w:val="0"/>
      <w:marRight w:val="0"/>
      <w:marTop w:val="0"/>
      <w:marBottom w:val="0"/>
      <w:divBdr>
        <w:top w:val="none" w:sz="0" w:space="0" w:color="auto"/>
        <w:left w:val="none" w:sz="0" w:space="0" w:color="auto"/>
        <w:bottom w:val="none" w:sz="0" w:space="0" w:color="auto"/>
        <w:right w:val="none" w:sz="0" w:space="0" w:color="auto"/>
      </w:divBdr>
    </w:div>
    <w:div w:id="1967619886">
      <w:bodyDiv w:val="1"/>
      <w:marLeft w:val="0"/>
      <w:marRight w:val="0"/>
      <w:marTop w:val="0"/>
      <w:marBottom w:val="0"/>
      <w:divBdr>
        <w:top w:val="none" w:sz="0" w:space="0" w:color="auto"/>
        <w:left w:val="none" w:sz="0" w:space="0" w:color="auto"/>
        <w:bottom w:val="none" w:sz="0" w:space="0" w:color="auto"/>
        <w:right w:val="none" w:sz="0" w:space="0" w:color="auto"/>
      </w:divBdr>
    </w:div>
    <w:div w:id="1968008354">
      <w:bodyDiv w:val="1"/>
      <w:marLeft w:val="0"/>
      <w:marRight w:val="0"/>
      <w:marTop w:val="0"/>
      <w:marBottom w:val="0"/>
      <w:divBdr>
        <w:top w:val="none" w:sz="0" w:space="0" w:color="auto"/>
        <w:left w:val="none" w:sz="0" w:space="0" w:color="auto"/>
        <w:bottom w:val="none" w:sz="0" w:space="0" w:color="auto"/>
        <w:right w:val="none" w:sz="0" w:space="0" w:color="auto"/>
      </w:divBdr>
    </w:div>
    <w:div w:id="1976061883">
      <w:bodyDiv w:val="1"/>
      <w:marLeft w:val="0"/>
      <w:marRight w:val="0"/>
      <w:marTop w:val="0"/>
      <w:marBottom w:val="0"/>
      <w:divBdr>
        <w:top w:val="none" w:sz="0" w:space="0" w:color="auto"/>
        <w:left w:val="none" w:sz="0" w:space="0" w:color="auto"/>
        <w:bottom w:val="none" w:sz="0" w:space="0" w:color="auto"/>
        <w:right w:val="none" w:sz="0" w:space="0" w:color="auto"/>
      </w:divBdr>
    </w:div>
    <w:div w:id="1980110776">
      <w:bodyDiv w:val="1"/>
      <w:marLeft w:val="0"/>
      <w:marRight w:val="0"/>
      <w:marTop w:val="0"/>
      <w:marBottom w:val="0"/>
      <w:divBdr>
        <w:top w:val="none" w:sz="0" w:space="0" w:color="auto"/>
        <w:left w:val="none" w:sz="0" w:space="0" w:color="auto"/>
        <w:bottom w:val="none" w:sz="0" w:space="0" w:color="auto"/>
        <w:right w:val="none" w:sz="0" w:space="0" w:color="auto"/>
      </w:divBdr>
    </w:div>
    <w:div w:id="1980374329">
      <w:bodyDiv w:val="1"/>
      <w:marLeft w:val="0"/>
      <w:marRight w:val="0"/>
      <w:marTop w:val="0"/>
      <w:marBottom w:val="0"/>
      <w:divBdr>
        <w:top w:val="none" w:sz="0" w:space="0" w:color="auto"/>
        <w:left w:val="none" w:sz="0" w:space="0" w:color="auto"/>
        <w:bottom w:val="none" w:sz="0" w:space="0" w:color="auto"/>
        <w:right w:val="none" w:sz="0" w:space="0" w:color="auto"/>
      </w:divBdr>
    </w:div>
    <w:div w:id="1982954327">
      <w:bodyDiv w:val="1"/>
      <w:marLeft w:val="0"/>
      <w:marRight w:val="0"/>
      <w:marTop w:val="0"/>
      <w:marBottom w:val="0"/>
      <w:divBdr>
        <w:top w:val="none" w:sz="0" w:space="0" w:color="auto"/>
        <w:left w:val="none" w:sz="0" w:space="0" w:color="auto"/>
        <w:bottom w:val="none" w:sz="0" w:space="0" w:color="auto"/>
        <w:right w:val="none" w:sz="0" w:space="0" w:color="auto"/>
      </w:divBdr>
    </w:div>
    <w:div w:id="2006008189">
      <w:bodyDiv w:val="1"/>
      <w:marLeft w:val="0"/>
      <w:marRight w:val="0"/>
      <w:marTop w:val="0"/>
      <w:marBottom w:val="0"/>
      <w:divBdr>
        <w:top w:val="none" w:sz="0" w:space="0" w:color="auto"/>
        <w:left w:val="none" w:sz="0" w:space="0" w:color="auto"/>
        <w:bottom w:val="none" w:sz="0" w:space="0" w:color="auto"/>
        <w:right w:val="none" w:sz="0" w:space="0" w:color="auto"/>
      </w:divBdr>
    </w:div>
    <w:div w:id="2033336928">
      <w:bodyDiv w:val="1"/>
      <w:marLeft w:val="0"/>
      <w:marRight w:val="0"/>
      <w:marTop w:val="0"/>
      <w:marBottom w:val="0"/>
      <w:divBdr>
        <w:top w:val="none" w:sz="0" w:space="0" w:color="auto"/>
        <w:left w:val="none" w:sz="0" w:space="0" w:color="auto"/>
        <w:bottom w:val="none" w:sz="0" w:space="0" w:color="auto"/>
        <w:right w:val="none" w:sz="0" w:space="0" w:color="auto"/>
      </w:divBdr>
    </w:div>
    <w:div w:id="2046440811">
      <w:bodyDiv w:val="1"/>
      <w:marLeft w:val="0"/>
      <w:marRight w:val="0"/>
      <w:marTop w:val="0"/>
      <w:marBottom w:val="0"/>
      <w:divBdr>
        <w:top w:val="none" w:sz="0" w:space="0" w:color="auto"/>
        <w:left w:val="none" w:sz="0" w:space="0" w:color="auto"/>
        <w:bottom w:val="none" w:sz="0" w:space="0" w:color="auto"/>
        <w:right w:val="none" w:sz="0" w:space="0" w:color="auto"/>
      </w:divBdr>
    </w:div>
    <w:div w:id="2049333038">
      <w:bodyDiv w:val="1"/>
      <w:marLeft w:val="0"/>
      <w:marRight w:val="0"/>
      <w:marTop w:val="0"/>
      <w:marBottom w:val="0"/>
      <w:divBdr>
        <w:top w:val="none" w:sz="0" w:space="0" w:color="auto"/>
        <w:left w:val="none" w:sz="0" w:space="0" w:color="auto"/>
        <w:bottom w:val="none" w:sz="0" w:space="0" w:color="auto"/>
        <w:right w:val="none" w:sz="0" w:space="0" w:color="auto"/>
      </w:divBdr>
    </w:div>
    <w:div w:id="2053113632">
      <w:bodyDiv w:val="1"/>
      <w:marLeft w:val="0"/>
      <w:marRight w:val="0"/>
      <w:marTop w:val="0"/>
      <w:marBottom w:val="0"/>
      <w:divBdr>
        <w:top w:val="none" w:sz="0" w:space="0" w:color="auto"/>
        <w:left w:val="none" w:sz="0" w:space="0" w:color="auto"/>
        <w:bottom w:val="none" w:sz="0" w:space="0" w:color="auto"/>
        <w:right w:val="none" w:sz="0" w:space="0" w:color="auto"/>
      </w:divBdr>
    </w:div>
    <w:div w:id="2058159390">
      <w:bodyDiv w:val="1"/>
      <w:marLeft w:val="0"/>
      <w:marRight w:val="0"/>
      <w:marTop w:val="0"/>
      <w:marBottom w:val="0"/>
      <w:divBdr>
        <w:top w:val="none" w:sz="0" w:space="0" w:color="auto"/>
        <w:left w:val="none" w:sz="0" w:space="0" w:color="auto"/>
        <w:bottom w:val="none" w:sz="0" w:space="0" w:color="auto"/>
        <w:right w:val="none" w:sz="0" w:space="0" w:color="auto"/>
      </w:divBdr>
    </w:div>
    <w:div w:id="2059821373">
      <w:bodyDiv w:val="1"/>
      <w:marLeft w:val="0"/>
      <w:marRight w:val="0"/>
      <w:marTop w:val="0"/>
      <w:marBottom w:val="0"/>
      <w:divBdr>
        <w:top w:val="none" w:sz="0" w:space="0" w:color="auto"/>
        <w:left w:val="none" w:sz="0" w:space="0" w:color="auto"/>
        <w:bottom w:val="none" w:sz="0" w:space="0" w:color="auto"/>
        <w:right w:val="none" w:sz="0" w:space="0" w:color="auto"/>
      </w:divBdr>
    </w:div>
    <w:div w:id="2078475398">
      <w:bodyDiv w:val="1"/>
      <w:marLeft w:val="0"/>
      <w:marRight w:val="0"/>
      <w:marTop w:val="0"/>
      <w:marBottom w:val="0"/>
      <w:divBdr>
        <w:top w:val="none" w:sz="0" w:space="0" w:color="auto"/>
        <w:left w:val="none" w:sz="0" w:space="0" w:color="auto"/>
        <w:bottom w:val="none" w:sz="0" w:space="0" w:color="auto"/>
        <w:right w:val="none" w:sz="0" w:space="0" w:color="auto"/>
      </w:divBdr>
    </w:div>
    <w:div w:id="2078477042">
      <w:bodyDiv w:val="1"/>
      <w:marLeft w:val="0"/>
      <w:marRight w:val="0"/>
      <w:marTop w:val="0"/>
      <w:marBottom w:val="0"/>
      <w:divBdr>
        <w:top w:val="none" w:sz="0" w:space="0" w:color="auto"/>
        <w:left w:val="none" w:sz="0" w:space="0" w:color="auto"/>
        <w:bottom w:val="none" w:sz="0" w:space="0" w:color="auto"/>
        <w:right w:val="none" w:sz="0" w:space="0" w:color="auto"/>
      </w:divBdr>
    </w:div>
    <w:div w:id="2082364746">
      <w:bodyDiv w:val="1"/>
      <w:marLeft w:val="0"/>
      <w:marRight w:val="0"/>
      <w:marTop w:val="0"/>
      <w:marBottom w:val="0"/>
      <w:divBdr>
        <w:top w:val="none" w:sz="0" w:space="0" w:color="auto"/>
        <w:left w:val="none" w:sz="0" w:space="0" w:color="auto"/>
        <w:bottom w:val="none" w:sz="0" w:space="0" w:color="auto"/>
        <w:right w:val="none" w:sz="0" w:space="0" w:color="auto"/>
      </w:divBdr>
    </w:div>
    <w:div w:id="2108842870">
      <w:bodyDiv w:val="1"/>
      <w:marLeft w:val="0"/>
      <w:marRight w:val="0"/>
      <w:marTop w:val="0"/>
      <w:marBottom w:val="0"/>
      <w:divBdr>
        <w:top w:val="none" w:sz="0" w:space="0" w:color="auto"/>
        <w:left w:val="none" w:sz="0" w:space="0" w:color="auto"/>
        <w:bottom w:val="none" w:sz="0" w:space="0" w:color="auto"/>
        <w:right w:val="none" w:sz="0" w:space="0" w:color="auto"/>
      </w:divBdr>
    </w:div>
    <w:div w:id="2110419139">
      <w:bodyDiv w:val="1"/>
      <w:marLeft w:val="0"/>
      <w:marRight w:val="0"/>
      <w:marTop w:val="0"/>
      <w:marBottom w:val="0"/>
      <w:divBdr>
        <w:top w:val="none" w:sz="0" w:space="0" w:color="auto"/>
        <w:left w:val="none" w:sz="0" w:space="0" w:color="auto"/>
        <w:bottom w:val="none" w:sz="0" w:space="0" w:color="auto"/>
        <w:right w:val="none" w:sz="0" w:space="0" w:color="auto"/>
      </w:divBdr>
    </w:div>
    <w:div w:id="2110467822">
      <w:bodyDiv w:val="1"/>
      <w:marLeft w:val="0"/>
      <w:marRight w:val="0"/>
      <w:marTop w:val="0"/>
      <w:marBottom w:val="0"/>
      <w:divBdr>
        <w:top w:val="none" w:sz="0" w:space="0" w:color="auto"/>
        <w:left w:val="none" w:sz="0" w:space="0" w:color="auto"/>
        <w:bottom w:val="none" w:sz="0" w:space="0" w:color="auto"/>
        <w:right w:val="none" w:sz="0" w:space="0" w:color="auto"/>
      </w:divBdr>
    </w:div>
    <w:div w:id="2117753541">
      <w:bodyDiv w:val="1"/>
      <w:marLeft w:val="0"/>
      <w:marRight w:val="0"/>
      <w:marTop w:val="0"/>
      <w:marBottom w:val="0"/>
      <w:divBdr>
        <w:top w:val="none" w:sz="0" w:space="0" w:color="auto"/>
        <w:left w:val="none" w:sz="0" w:space="0" w:color="auto"/>
        <w:bottom w:val="none" w:sz="0" w:space="0" w:color="auto"/>
        <w:right w:val="none" w:sz="0" w:space="0" w:color="auto"/>
      </w:divBdr>
    </w:div>
    <w:div w:id="2125078213">
      <w:bodyDiv w:val="1"/>
      <w:marLeft w:val="0"/>
      <w:marRight w:val="0"/>
      <w:marTop w:val="0"/>
      <w:marBottom w:val="0"/>
      <w:divBdr>
        <w:top w:val="none" w:sz="0" w:space="0" w:color="auto"/>
        <w:left w:val="none" w:sz="0" w:space="0" w:color="auto"/>
        <w:bottom w:val="none" w:sz="0" w:space="0" w:color="auto"/>
        <w:right w:val="none" w:sz="0" w:space="0" w:color="auto"/>
      </w:divBdr>
    </w:div>
    <w:div w:id="2131168826">
      <w:bodyDiv w:val="1"/>
      <w:marLeft w:val="0"/>
      <w:marRight w:val="0"/>
      <w:marTop w:val="0"/>
      <w:marBottom w:val="0"/>
      <w:divBdr>
        <w:top w:val="none" w:sz="0" w:space="0" w:color="auto"/>
        <w:left w:val="none" w:sz="0" w:space="0" w:color="auto"/>
        <w:bottom w:val="none" w:sz="0" w:space="0" w:color="auto"/>
        <w:right w:val="none" w:sz="0" w:space="0" w:color="auto"/>
      </w:divBdr>
    </w:div>
    <w:div w:id="2136869971">
      <w:bodyDiv w:val="1"/>
      <w:marLeft w:val="0"/>
      <w:marRight w:val="0"/>
      <w:marTop w:val="0"/>
      <w:marBottom w:val="0"/>
      <w:divBdr>
        <w:top w:val="none" w:sz="0" w:space="0" w:color="auto"/>
        <w:left w:val="none" w:sz="0" w:space="0" w:color="auto"/>
        <w:bottom w:val="none" w:sz="0" w:space="0" w:color="auto"/>
        <w:right w:val="none" w:sz="0" w:space="0" w:color="auto"/>
      </w:divBdr>
    </w:div>
    <w:div w:id="21410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4CC535C04045C0A5FC3CB9B9A5A8CD"/>
        <w:category>
          <w:name w:val="Allgemein"/>
          <w:gallery w:val="placeholder"/>
        </w:category>
        <w:types>
          <w:type w:val="bbPlcHdr"/>
        </w:types>
        <w:behaviors>
          <w:behavior w:val="content"/>
        </w:behaviors>
        <w:guid w:val="{2E27D977-AB3A-42A5-8CDF-9BF93C7E00BD}"/>
      </w:docPartPr>
      <w:docPartBody>
        <w:p w:rsidR="00747327" w:rsidRDefault="00747327">
          <w:pPr>
            <w:pStyle w:val="2B4CC535C04045C0A5FC3CB9B9A5A8CD"/>
          </w:pPr>
          <w:r w:rsidRPr="00790C48">
            <w:rPr>
              <w:rStyle w:val="Platzhaltertext"/>
              <w:lang w:val="en-GB"/>
            </w:rPr>
            <w:t>Click or tap here to enter text.</w:t>
          </w:r>
        </w:p>
      </w:docPartBody>
    </w:docPart>
    <w:docPart>
      <w:docPartPr>
        <w:name w:val="866A007E627B46EC93363D423B70EB8D"/>
        <w:category>
          <w:name w:val="Allgemein"/>
          <w:gallery w:val="placeholder"/>
        </w:category>
        <w:types>
          <w:type w:val="bbPlcHdr"/>
        </w:types>
        <w:behaviors>
          <w:behavior w:val="content"/>
        </w:behaviors>
        <w:guid w:val="{15FD39D0-566E-493D-BA68-4B124C0175E9}"/>
      </w:docPartPr>
      <w:docPartBody>
        <w:p w:rsidR="00747327" w:rsidRDefault="00747327">
          <w:pPr>
            <w:pStyle w:val="866A007E627B46EC93363D423B70EB8D"/>
          </w:pPr>
          <w:r w:rsidRPr="001579B2">
            <w:rPr>
              <w:rStyle w:val="Platzhaltertext"/>
            </w:rPr>
            <w:t>Wählen Sie ein Element aus.</w:t>
          </w:r>
        </w:p>
      </w:docPartBody>
    </w:docPart>
    <w:docPart>
      <w:docPartPr>
        <w:name w:val="0B2B2BF50C854BA7AA527DD77579B368"/>
        <w:category>
          <w:name w:val="Allgemein"/>
          <w:gallery w:val="placeholder"/>
        </w:category>
        <w:types>
          <w:type w:val="bbPlcHdr"/>
        </w:types>
        <w:behaviors>
          <w:behavior w:val="content"/>
        </w:behaviors>
        <w:guid w:val="{CE1ED7D2-51BB-4D4E-BC1D-366EBE08F82A}"/>
      </w:docPartPr>
      <w:docPartBody>
        <w:p w:rsidR="00747327" w:rsidRDefault="00747327">
          <w:pPr>
            <w:pStyle w:val="0B2B2BF50C854BA7AA527DD77579B368"/>
          </w:pPr>
          <w:r w:rsidRPr="00E93638">
            <w:rPr>
              <w:rStyle w:val="Platzhaltertext"/>
            </w:rPr>
            <w:t>​</w:t>
          </w:r>
        </w:p>
      </w:docPartBody>
    </w:docPart>
    <w:docPart>
      <w:docPartPr>
        <w:name w:val="40A1AA196768415B864EA7D3F0AF7107"/>
        <w:category>
          <w:name w:val="Allgemein"/>
          <w:gallery w:val="placeholder"/>
        </w:category>
        <w:types>
          <w:type w:val="bbPlcHdr"/>
        </w:types>
        <w:behaviors>
          <w:behavior w:val="content"/>
        </w:behaviors>
        <w:guid w:val="{F823F73C-18D6-4169-A8D4-09D74BDD312D}"/>
      </w:docPartPr>
      <w:docPartBody>
        <w:p w:rsidR="00747327" w:rsidRDefault="00747327">
          <w:pPr>
            <w:pStyle w:val="40A1AA196768415B864EA7D3F0AF7107"/>
          </w:pPr>
          <w:r w:rsidRPr="00E93638">
            <w:rPr>
              <w:rStyle w:val="Platzhaltertext"/>
            </w:rPr>
            <w:t>​</w:t>
          </w:r>
        </w:p>
      </w:docPartBody>
    </w:docPart>
    <w:docPart>
      <w:docPartPr>
        <w:name w:val="EAC8CB6F557247319005003730B55881"/>
        <w:category>
          <w:name w:val="Allgemein"/>
          <w:gallery w:val="placeholder"/>
        </w:category>
        <w:types>
          <w:type w:val="bbPlcHdr"/>
        </w:types>
        <w:behaviors>
          <w:behavior w:val="content"/>
        </w:behaviors>
        <w:guid w:val="{FE4EDB99-EAC2-4BF9-B37A-45BCD6C4C380}"/>
      </w:docPartPr>
      <w:docPartBody>
        <w:p w:rsidR="00747327" w:rsidRDefault="00747327">
          <w:pPr>
            <w:pStyle w:val="EAC8CB6F557247319005003730B55881"/>
          </w:pPr>
          <w:r w:rsidRPr="00E93638">
            <w:rPr>
              <w:rStyle w:val="Platzhaltertext"/>
            </w:rPr>
            <w:t>​</w:t>
          </w:r>
        </w:p>
      </w:docPartBody>
    </w:docPart>
    <w:docPart>
      <w:docPartPr>
        <w:name w:val="6A7A7FE5CD97469D9EDDF72A85D65091"/>
        <w:category>
          <w:name w:val="Allgemein"/>
          <w:gallery w:val="placeholder"/>
        </w:category>
        <w:types>
          <w:type w:val="bbPlcHdr"/>
        </w:types>
        <w:behaviors>
          <w:behavior w:val="content"/>
        </w:behaviors>
        <w:guid w:val="{5FED9A78-EA88-49A6-86E4-ADFD87A2107A}"/>
      </w:docPartPr>
      <w:docPartBody>
        <w:p w:rsidR="00747327" w:rsidRDefault="00747327">
          <w:pPr>
            <w:pStyle w:val="6A7A7FE5CD97469D9EDDF72A85D65091"/>
          </w:pPr>
          <w:r w:rsidRPr="001579B2">
            <w:rPr>
              <w:rStyle w:val="Platzhaltertext"/>
            </w:rPr>
            <w:t>Wählen Sie ein Element aus.</w:t>
          </w:r>
        </w:p>
      </w:docPartBody>
    </w:docPart>
    <w:docPart>
      <w:docPartPr>
        <w:name w:val="BEC5A166BBAB4B9D8845258FC986B158"/>
        <w:category>
          <w:name w:val="Allgemein"/>
          <w:gallery w:val="placeholder"/>
        </w:category>
        <w:types>
          <w:type w:val="bbPlcHdr"/>
        </w:types>
        <w:behaviors>
          <w:behavior w:val="content"/>
        </w:behaviors>
        <w:guid w:val="{7226A07E-1044-46F3-AC65-6552EEF4DD18}"/>
      </w:docPartPr>
      <w:docPartBody>
        <w:p w:rsidR="00747327" w:rsidRDefault="00747327">
          <w:pPr>
            <w:pStyle w:val="BEC5A166BBAB4B9D8845258FC986B158"/>
          </w:pPr>
          <w:r w:rsidRPr="001579B2">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Condensed">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27"/>
    <w:rsid w:val="00217DB4"/>
    <w:rsid w:val="0030047E"/>
    <w:rsid w:val="00432689"/>
    <w:rsid w:val="004A0061"/>
    <w:rsid w:val="00747327"/>
    <w:rsid w:val="008E7730"/>
    <w:rsid w:val="00991DB6"/>
    <w:rsid w:val="00BA538C"/>
    <w:rsid w:val="00C15157"/>
    <w:rsid w:val="00D629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Pr>
      <w:color w:val="70A9E0" w:themeColor="text2" w:themeTint="66"/>
    </w:rPr>
  </w:style>
  <w:style w:type="paragraph" w:customStyle="1" w:styleId="2B4CC535C04045C0A5FC3CB9B9A5A8CD">
    <w:name w:val="2B4CC535C04045C0A5FC3CB9B9A5A8CD"/>
  </w:style>
  <w:style w:type="paragraph" w:customStyle="1" w:styleId="866A007E627B46EC93363D423B70EB8D">
    <w:name w:val="866A007E627B46EC93363D423B70EB8D"/>
  </w:style>
  <w:style w:type="paragraph" w:customStyle="1" w:styleId="0B2B2BF50C854BA7AA527DD77579B368">
    <w:name w:val="0B2B2BF50C854BA7AA527DD77579B368"/>
  </w:style>
  <w:style w:type="paragraph" w:customStyle="1" w:styleId="40A1AA196768415B864EA7D3F0AF7107">
    <w:name w:val="40A1AA196768415B864EA7D3F0AF7107"/>
  </w:style>
  <w:style w:type="paragraph" w:customStyle="1" w:styleId="EAC8CB6F557247319005003730B55881">
    <w:name w:val="EAC8CB6F557247319005003730B55881"/>
  </w:style>
  <w:style w:type="paragraph" w:customStyle="1" w:styleId="6A7A7FE5CD97469D9EDDF72A85D65091">
    <w:name w:val="6A7A7FE5CD97469D9EDDF72A85D65091"/>
  </w:style>
  <w:style w:type="paragraph" w:customStyle="1" w:styleId="BEC5A166BBAB4B9D8845258FC986B158">
    <w:name w:val="BEC5A166BBAB4B9D8845258FC986B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Stadt Sursee">
      <a:dk1>
        <a:sysClr val="windowText" lastClr="000000"/>
      </a:dk1>
      <a:lt1>
        <a:sysClr val="window" lastClr="FFFFFF"/>
      </a:lt1>
      <a:dk2>
        <a:srgbClr val="6F6F6F"/>
      </a:dk2>
      <a:lt2>
        <a:srgbClr val="CFD1D2"/>
      </a:lt2>
      <a:accent1>
        <a:srgbClr val="FF0000"/>
      </a:accent1>
      <a:accent2>
        <a:srgbClr val="F28300"/>
      </a:accent2>
      <a:accent3>
        <a:srgbClr val="7BC5C4"/>
      </a:accent3>
      <a:accent4>
        <a:srgbClr val="66B75A"/>
      </a:accent4>
      <a:accent5>
        <a:srgbClr val="F4D40F"/>
      </a:accent5>
      <a:accent6>
        <a:srgbClr val="BDDAE8"/>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700" row="7">
    <wetp:webextensionref xmlns:r="http://schemas.openxmlformats.org/officeDocument/2006/relationships" r:id="rId1"/>
  </wetp:taskpane>
  <wetp:taskpane dockstate="right" visibility="0" width="350" row="8">
    <wetp:webextensionref xmlns:r="http://schemas.openxmlformats.org/officeDocument/2006/relationships" r:id="rId2"/>
  </wetp:taskpane>
  <wetp:taskpane dockstate="right" visibility="0" width="700" row="9">
    <wetp:webextensionref xmlns:r="http://schemas.openxmlformats.org/officeDocument/2006/relationships" r:id="rId3"/>
  </wetp:taskpane>
  <wetp:taskpane dockstate="right" visibility="0" width="350" row="8">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3266D4C0-26CE-4CAE-BEE6-44C2CEF943DF}">
  <we:reference id="ea375709-5511-4a7d-9ad9-0150d03e7fbe" version="3.4.0.0" store="EXCatalog" storeType="EXCatalog"/>
  <we:alternateReferences>
    <we:reference id="WA104380602" version="3.4.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4E7BD66-F25F-4F6A-9807-E54271606D57}">
  <we:reference id="e765dd0b-6697-44aa-9025-1ce65686c598" version="3.5.0.0" store="EXCatalog" storeType="EXCatalog"/>
  <we:alternateReferences>
    <we:reference id="WA104380519" version="3.5.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2CC01A73-896B-489E-829F-476B6EEE2E49}">
  <we:reference id="d1665a02-d428-4684-bb6b-b1f28a854ca3" version="3.4.0.0" store="EXCatalog" storeType="EXCatalog"/>
  <we:alternateReferences>
    <we:reference id="WA200000133" version="3.4.0.0" store="en-US"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9DD581B7-C864-49EA-B935-6E60186C7174}">
  <we:reference id="444c804e-8891-41f9-b246-f6dac759fca9" version="3.5.0.0" store="EXCatalog" storeType="EXCatalog"/>
  <we:alternateReferences>
    <we:reference id="WA104380518" version="3.5.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teReference xmlns="http://schema.officeatwork.com/2022/templateReference">
  <reference>officeatworkDocumentPart: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</reference>
</templateReference>
</file>

<file path=customXml/item2.xml><?xml version="1.0" encoding="utf-8"?>
<designSettings xmlns="http://schema.officeatwork365.com/2015/designSettings">
  <settings>officeatworkDocumentPart:U2FsdGVkX1+Df4C3luxLK9vuJThtdsHaZ4ZhTBADRE9gmagfOmSb3BwrV0QzL4YSHRPQbGgkkGOVAAv+o2b0hQ==</settings>
</design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16970FDE3895D47ACBA99106F34498D" ma:contentTypeVersion="17" ma:contentTypeDescription="Ein neues Dokument erstellen." ma:contentTypeScope="" ma:versionID="53e39f48dd7b8da46b00e817683819fa">
  <xsd:schema xmlns:xsd="http://www.w3.org/2001/XMLSchema" xmlns:xs="http://www.w3.org/2001/XMLSchema" xmlns:p="http://schemas.microsoft.com/office/2006/metadata/properties" xmlns:ns2="894b4a2f-6192-4108-977a-871da36fe29a" xmlns:ns3="a94884a2-f6e9-47aa-9a36-ab5e2d9552c9" targetNamespace="http://schemas.microsoft.com/office/2006/metadata/properties" ma:root="true" ma:fieldsID="5b5752a79fd4d091ea7928ab55545f38" ns2:_="" ns3:_="">
    <xsd:import namespace="894b4a2f-6192-4108-977a-871da36fe29a"/>
    <xsd:import namespace="a94884a2-f6e9-47aa-9a36-ab5e2d9552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b4a2f-6192-4108-977a-871da36fe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9dd2199-e35d-41a7-9e70-0808ed0f1a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884a2-f6e9-47aa-9a36-ab5e2d9552c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eb5e595-d470-4947-8485-b6ff243caeb6}" ma:internalName="TaxCatchAll" ma:showField="CatchAllData" ma:web="a94884a2-f6e9-47aa-9a36-ab5e2d955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ataConnections xmlns="http://schema.officeatwork365.com/2015/dataConnections">
  <definitions>officeatworkDocumentPart: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</definitions>
</dataConnections>
</file>

<file path=customXml/item6.xml><?xml version="1.0" encoding="utf-8"?>
<evaluation xmlns="http://schema.officeatwork365.com/2015/evaluation">
  <parameters>officeatworkDocumentPart: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</parameters>
</evaluation>
</file>

<file path=customXml/item7.xml><?xml version="1.0" encoding="utf-8"?>
<p:properties xmlns:p="http://schemas.microsoft.com/office/2006/metadata/properties" xmlns:xsi="http://www.w3.org/2001/XMLSchema-instance" xmlns:pc="http://schemas.microsoft.com/office/infopath/2007/PartnerControls">
  <documentManagement>
    <TaxCatchAll xmlns="a94884a2-f6e9-47aa-9a36-ab5e2d9552c9" xsi:nil="true"/>
    <lcf76f155ced4ddcb4097134ff3c332f xmlns="894b4a2f-6192-4108-977a-871da36fe2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C23F9-B292-3BE6-0F59-782F4B0CF02D}">
  <ds:schemaRefs>
    <ds:schemaRef ds:uri="http://schema.officeatwork.com/2022/templateReference"/>
  </ds:schemaRefs>
</ds:datastoreItem>
</file>

<file path=customXml/itemProps2.xml><?xml version="1.0" encoding="utf-8"?>
<ds:datastoreItem xmlns:ds="http://schemas.openxmlformats.org/officeDocument/2006/customXml" ds:itemID="{5DAA23F9-E4C4-4BC4-873E-78878905DD69}">
  <ds:schemaRefs>
    <ds:schemaRef ds:uri="http://schema.officeatwork365.com/2015/designSettings"/>
  </ds:schemaRefs>
</ds:datastoreItem>
</file>

<file path=customXml/itemProps3.xml><?xml version="1.0" encoding="utf-8"?>
<ds:datastoreItem xmlns:ds="http://schemas.openxmlformats.org/officeDocument/2006/customXml" ds:itemID="{51522088-95EB-4C44-8C50-99A114E9667B}">
  <ds:schemaRefs>
    <ds:schemaRef ds:uri="http://schemas.microsoft.com/sharepoint/v3/contenttype/forms"/>
  </ds:schemaRefs>
</ds:datastoreItem>
</file>

<file path=customXml/itemProps4.xml><?xml version="1.0" encoding="utf-8"?>
<ds:datastoreItem xmlns:ds="http://schemas.openxmlformats.org/officeDocument/2006/customXml" ds:itemID="{9931520C-94A9-479D-8CD7-22A1A5183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b4a2f-6192-4108-977a-871da36fe29a"/>
    <ds:schemaRef ds:uri="a94884a2-f6e9-47aa-9a36-ab5e2d955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57DA7-282B-47A6-88CE-CBCCD188FEDB}">
  <ds:schemaRefs>
    <ds:schemaRef ds:uri="http://schema.officeatwork365.com/2015/dataConnections"/>
  </ds:schemaRefs>
</ds:datastoreItem>
</file>

<file path=customXml/itemProps6.xml><?xml version="1.0" encoding="utf-8"?>
<ds:datastoreItem xmlns:ds="http://schemas.openxmlformats.org/officeDocument/2006/customXml" ds:itemID="{2014874C-FD55-4B6C-9D5A-CB50B8C9CF63}">
  <ds:schemaRefs>
    <ds:schemaRef ds:uri="http://schema.officeatwork365.com/2015/evaluation"/>
  </ds:schemaRefs>
</ds:datastoreItem>
</file>

<file path=customXml/itemProps7.xml><?xml version="1.0" encoding="utf-8"?>
<ds:datastoreItem xmlns:ds="http://schemas.openxmlformats.org/officeDocument/2006/customXml" ds:itemID="{2BF8E7F5-1FF9-41DC-B3F8-C1713929B2CA}">
  <ds:schemaRefs>
    <ds:schemaRef ds:uri="http://schemas.microsoft.com/office/2006/metadata/properties"/>
    <ds:schemaRef ds:uri="http://schemas.microsoft.com/office/infopath/2007/PartnerControls"/>
    <ds:schemaRef ds:uri="a94884a2-f6e9-47aa-9a36-ab5e2d9552c9"/>
    <ds:schemaRef ds:uri="894b4a2f-6192-4108-977a-871da36fe2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2984</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Süess Fabian</dc:creator>
  <cp:keywords/>
  <dc:description/>
  <cp:lastModifiedBy>Sandra Reusser</cp:lastModifiedBy>
  <cp:revision>6</cp:revision>
  <dcterms:created xsi:type="dcterms:W3CDTF">2026-03-17T09:52:00Z</dcterms:created>
  <dcterms:modified xsi:type="dcterms:W3CDTF">2026-05-04T09:34:00Z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0x010100D16970FDE3895D47ACBA99106F34498D</vt:lpwstr>
  </property>
</Properties>
</file>