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2A40" w14:textId="77777777" w:rsidR="00201523" w:rsidRPr="005B75B2" w:rsidRDefault="00201523" w:rsidP="007C22B0">
      <w:pPr>
        <w:pStyle w:val="1pt"/>
        <w:rPr>
          <w:rFonts w:asciiTheme="majorHAnsi" w:hAnsiTheme="majorHAnsi" w:cstheme="majorHAnsi"/>
        </w:rPr>
        <w:sectPr w:rsidR="00201523" w:rsidRPr="005B75B2" w:rsidSect="0065195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098" w:right="680" w:bottom="851" w:left="1871" w:header="748" w:footer="340" w:gutter="0"/>
          <w:cols w:space="708"/>
          <w:titlePg/>
          <w:docGrid w:linePitch="360"/>
        </w:sectPr>
      </w:pPr>
    </w:p>
    <w:p w14:paraId="114D9BF7" w14:textId="6F795331" w:rsidR="005B75B2" w:rsidRPr="005B75B2" w:rsidRDefault="005B75B2" w:rsidP="005B75B2">
      <w:pPr>
        <w:pStyle w:val="berschrift1"/>
        <w:spacing w:before="0"/>
      </w:pPr>
      <w:r w:rsidRPr="005B75B2">
        <w:t>Anmeldung</w:t>
      </w:r>
      <w:r>
        <w:t xml:space="preserve"> </w:t>
      </w:r>
      <w:r w:rsidRPr="005B75B2">
        <w:t>zur schulpsychologischen Beratung / Abklärung</w:t>
      </w:r>
    </w:p>
    <w:p w14:paraId="6324D701" w14:textId="77777777" w:rsid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  <w:r w:rsidRPr="005B75B2">
        <w:rPr>
          <w:rFonts w:asciiTheme="majorHAnsi" w:hAnsiTheme="majorHAnsi" w:cstheme="majorHAnsi"/>
          <w:b/>
        </w:rPr>
        <w:t>Personalien Schüler / Schülerin</w:t>
      </w:r>
    </w:p>
    <w:p w14:paraId="6B210493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210"/>
        <w:gridCol w:w="2542"/>
        <w:gridCol w:w="2120"/>
      </w:tblGrid>
      <w:tr w:rsidR="005B75B2" w:rsidRPr="005B75B2" w14:paraId="68756C3C" w14:textId="77777777" w:rsidTr="00017ABC">
        <w:tc>
          <w:tcPr>
            <w:tcW w:w="2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591CA1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Name</w:t>
            </w:r>
          </w:p>
        </w:tc>
        <w:tc>
          <w:tcPr>
            <w:tcW w:w="2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C091B" w14:textId="0CAEE8A6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E6289F" w14:textId="3753BB72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Vorname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15779" w14:textId="7C5E0A90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5B75B2" w:rsidRPr="005B75B2" w14:paraId="0940FB21" w14:textId="77777777" w:rsidTr="00017ABC">
        <w:tc>
          <w:tcPr>
            <w:tcW w:w="2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C62B3D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Strasse</w:t>
            </w:r>
          </w:p>
        </w:tc>
        <w:tc>
          <w:tcPr>
            <w:tcW w:w="2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5B426" w14:textId="615DD20E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8D12B6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PLZ / Ort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3A22A" w14:textId="3EC836AA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5B75B2" w:rsidRPr="005B75B2" w14:paraId="68B0A11B" w14:textId="77777777" w:rsidTr="00017ABC">
        <w:tc>
          <w:tcPr>
            <w:tcW w:w="2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EEDA9C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Geburtsdatum</w:t>
            </w:r>
          </w:p>
        </w:tc>
        <w:tc>
          <w:tcPr>
            <w:tcW w:w="2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5604D" w14:textId="7A37F05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8C2458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Geschlecht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B0A8D" w14:textId="21E5F772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5B75B2" w:rsidRPr="005B75B2" w14:paraId="12A739C5" w14:textId="77777777" w:rsidTr="00017ABC">
        <w:tc>
          <w:tcPr>
            <w:tcW w:w="2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217980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Nationalität</w:t>
            </w:r>
          </w:p>
        </w:tc>
        <w:tc>
          <w:tcPr>
            <w:tcW w:w="2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F0489" w14:textId="4F0C39F5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9DB7DD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Klasse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366B0" w14:textId="0E52822B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5B75B2" w:rsidRPr="005B75B2" w14:paraId="687EACBB" w14:textId="77777777" w:rsidTr="00017ABC">
        <w:tc>
          <w:tcPr>
            <w:tcW w:w="2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5FE726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Muttersprache</w:t>
            </w:r>
          </w:p>
        </w:tc>
        <w:tc>
          <w:tcPr>
            <w:tcW w:w="2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37990" w14:textId="23184BB0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CB8491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Übersetzung notwendig für Kind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9A729" w14:textId="5CC43189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29126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lang w:val="de-DE"/>
                  </w:rPr>
                  <w:t>☐</w:t>
                </w:r>
              </w:sdtContent>
            </w:sdt>
            <w:r w:rsidR="00A0745F" w:rsidRPr="005B75B2">
              <w:rPr>
                <w:rFonts w:asciiTheme="majorHAnsi" w:hAnsiTheme="majorHAnsi" w:cstheme="majorHAnsi"/>
                <w:lang w:val="de-DE"/>
              </w:rPr>
              <w:t xml:space="preserve"> </w:t>
            </w:r>
            <w:r w:rsidR="005B75B2" w:rsidRPr="005B75B2">
              <w:rPr>
                <w:rFonts w:asciiTheme="majorHAnsi" w:hAnsiTheme="majorHAnsi" w:cstheme="majorHAnsi"/>
                <w:lang w:val="de-DE"/>
              </w:rPr>
              <w:t xml:space="preserve">ja </w:t>
            </w:r>
            <w:r w:rsidR="00A0745F">
              <w:rPr>
                <w:rFonts w:asciiTheme="majorHAnsi" w:hAnsiTheme="majorHAnsi" w:cstheme="majorHAnsi"/>
                <w:b/>
                <w:lang w:val="de-DE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21083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lang w:val="de-DE"/>
                  </w:rPr>
                  <w:t>☐</w:t>
                </w:r>
              </w:sdtContent>
            </w:sdt>
            <w:r w:rsidR="00A0745F" w:rsidRPr="005B75B2">
              <w:rPr>
                <w:rFonts w:asciiTheme="majorHAnsi" w:hAnsiTheme="majorHAnsi" w:cstheme="majorHAnsi"/>
                <w:lang w:val="de-DE"/>
              </w:rPr>
              <w:t xml:space="preserve"> </w:t>
            </w:r>
            <w:r w:rsidR="005B75B2" w:rsidRPr="005B75B2">
              <w:rPr>
                <w:rFonts w:asciiTheme="majorHAnsi" w:hAnsiTheme="majorHAnsi" w:cstheme="majorHAnsi"/>
                <w:lang w:val="de-DE"/>
              </w:rPr>
              <w:t xml:space="preserve">nein </w:t>
            </w:r>
          </w:p>
        </w:tc>
      </w:tr>
      <w:tr w:rsidR="005B75B2" w:rsidRPr="005B75B2" w14:paraId="09079C50" w14:textId="77777777" w:rsidTr="00017ABC">
        <w:trPr>
          <w:trHeight w:val="263"/>
        </w:trPr>
        <w:tc>
          <w:tcPr>
            <w:tcW w:w="2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FF2E17" w14:textId="77777777" w:rsidR="00A0745F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Geschwister:</w:t>
            </w:r>
          </w:p>
          <w:p w14:paraId="5EB55DCB" w14:textId="5F80EC89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Vorname/J</w:t>
            </w:r>
            <w:r w:rsidR="00A0745F">
              <w:rPr>
                <w:rFonts w:asciiTheme="majorHAnsi" w:hAnsiTheme="majorHAnsi" w:cstheme="majorHAnsi"/>
                <w:lang w:val="de-DE"/>
              </w:rPr>
              <w:t>ahrgang</w:t>
            </w:r>
            <w:r w:rsidRPr="005B75B2">
              <w:rPr>
                <w:rFonts w:asciiTheme="majorHAnsi" w:hAnsiTheme="majorHAnsi" w:cstheme="majorHAnsi"/>
                <w:lang w:val="de-DE"/>
              </w:rPr>
              <w:t>.</w:t>
            </w:r>
          </w:p>
        </w:tc>
        <w:tc>
          <w:tcPr>
            <w:tcW w:w="2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C291B" w14:textId="3D101EF1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1F463" w14:textId="2E7FC8B6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92BF2" w14:textId="7743BAB1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</w:tbl>
    <w:p w14:paraId="72904BDC" w14:textId="77777777" w:rsid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</w:p>
    <w:p w14:paraId="040461CA" w14:textId="77076A92" w:rsid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  <w:r w:rsidRPr="005B75B2">
        <w:rPr>
          <w:rFonts w:asciiTheme="majorHAnsi" w:hAnsiTheme="majorHAnsi" w:cstheme="majorHAnsi"/>
          <w:b/>
        </w:rPr>
        <w:t>Eltern / Erziehungsberechtigte</w:t>
      </w:r>
    </w:p>
    <w:p w14:paraId="0FC72852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</w:p>
    <w:tbl>
      <w:tblPr>
        <w:tblStyle w:val="Tabellenraster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200"/>
        <w:gridCol w:w="2552"/>
        <w:gridCol w:w="2126"/>
      </w:tblGrid>
      <w:tr w:rsidR="005B75B2" w:rsidRPr="005B75B2" w14:paraId="051D444B" w14:textId="77777777" w:rsidTr="00017ABC">
        <w:tc>
          <w:tcPr>
            <w:tcW w:w="2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2822C1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Name, Vorname Mutter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A0B93" w14:textId="0E58767A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2AC87C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Name, Vorname Vater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5A4531" w14:textId="384C2215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5B75B2" w:rsidRPr="005B75B2" w14:paraId="3EA4D6C6" w14:textId="77777777" w:rsidTr="00017ABC">
        <w:tc>
          <w:tcPr>
            <w:tcW w:w="2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D19C67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Beruf Mutter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A0D3C" w14:textId="72C5EB6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8A8D44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Beruf Vater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5A34B5" w14:textId="5BC448D5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5B75B2" w:rsidRPr="005B75B2" w14:paraId="67AEF23C" w14:textId="77777777" w:rsidTr="00017ABC">
        <w:tc>
          <w:tcPr>
            <w:tcW w:w="2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D04DA9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 xml:space="preserve">Adresse </w:t>
            </w:r>
            <w:r w:rsidRPr="005B75B2">
              <w:rPr>
                <w:rFonts w:asciiTheme="majorHAnsi" w:hAnsiTheme="majorHAnsi" w:cstheme="majorHAnsi"/>
                <w:lang w:val="de-DE"/>
              </w:rPr>
              <w:br/>
            </w:r>
            <w:r w:rsidRPr="005B75B2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(wenn nicht identisch mit Kind)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01D2B" w14:textId="2DE4BA64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ABCD1D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 xml:space="preserve">Adresse </w:t>
            </w:r>
            <w:r w:rsidRPr="005B75B2">
              <w:rPr>
                <w:rFonts w:asciiTheme="majorHAnsi" w:hAnsiTheme="majorHAnsi" w:cstheme="majorHAnsi"/>
                <w:lang w:val="de-DE"/>
              </w:rPr>
              <w:br/>
            </w:r>
            <w:r w:rsidRPr="005B75B2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(wenn nicht identisch mit Kind)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E8D136" w14:textId="142AFEFB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5B75B2" w:rsidRPr="005B75B2" w14:paraId="5E39A9FD" w14:textId="77777777" w:rsidTr="00A0745F">
        <w:tc>
          <w:tcPr>
            <w:tcW w:w="2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8FDE1C" w14:textId="171BA1AA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 xml:space="preserve">Telefon 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48AABE" w14:textId="3ACF5E6D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 xml:space="preserve">Mobil </w:t>
            </w:r>
            <w:r w:rsidR="002D34D0"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2D34D0"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="002D34D0" w:rsidRPr="005B75B2">
              <w:rPr>
                <w:rFonts w:asciiTheme="majorHAnsi" w:hAnsiTheme="majorHAnsi" w:cstheme="majorHAnsi"/>
                <w:b/>
                <w:lang w:val="de-DE"/>
              </w:rPr>
            </w:r>
            <w:r w:rsidR="002D34D0"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 w:rsidR="002D34D0"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="002D34D0"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="002D34D0"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="002D34D0"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="002D34D0"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="002D34D0"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CB1B4F" w14:textId="359F9C1E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 xml:space="preserve">Telefon 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E368D5" w14:textId="6D9D8366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 xml:space="preserve">Mobil </w:t>
            </w:r>
          </w:p>
        </w:tc>
      </w:tr>
      <w:tr w:rsidR="005B75B2" w:rsidRPr="005B75B2" w14:paraId="306E054B" w14:textId="77777777" w:rsidTr="00017ABC">
        <w:tc>
          <w:tcPr>
            <w:tcW w:w="2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3B3D6D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E-Mail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07BBB" w14:textId="40665C1B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877573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E-Mail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B17F51" w14:textId="1C163932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 w:rsidR="002D34D0"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="002D34D0"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="002D34D0"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="002D34D0"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="002D34D0"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  <w:bookmarkEnd w:id="2"/>
          </w:p>
        </w:tc>
      </w:tr>
      <w:tr w:rsidR="005B75B2" w:rsidRPr="005B75B2" w14:paraId="756BADB6" w14:textId="77777777" w:rsidTr="00017ABC">
        <w:tc>
          <w:tcPr>
            <w:tcW w:w="2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CDD0F0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Zivilstand der Eltern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52D9F" w14:textId="61F16001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4433EE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Übersetzung notwendig für Eltern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892560" w14:textId="3FEBD765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72394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>
                  <w:rPr>
                    <w:rFonts w:ascii="MS Gothic" w:eastAsia="MS Gothic" w:hAnsi="MS Gothic" w:cstheme="majorHAnsi" w:hint="eastAsia"/>
                    <w:b/>
                    <w:lang w:val="de-DE"/>
                  </w:rPr>
                  <w:t>☐</w:t>
                </w:r>
              </w:sdtContent>
            </w:sdt>
            <w:r w:rsidR="005B75B2" w:rsidRPr="005B75B2">
              <w:rPr>
                <w:rFonts w:asciiTheme="majorHAnsi" w:hAnsiTheme="majorHAnsi" w:cstheme="majorHAnsi"/>
                <w:lang w:val="de-DE"/>
              </w:rPr>
              <w:t xml:space="preserve"> ja</w:t>
            </w:r>
            <w:r w:rsidR="005B75B2">
              <w:rPr>
                <w:rFonts w:asciiTheme="majorHAnsi" w:hAnsiTheme="majorHAnsi" w:cstheme="majorHAnsi"/>
                <w:lang w:val="de-DE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61796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  <w:r w:rsidR="005B75B2" w:rsidRPr="005B75B2">
              <w:rPr>
                <w:rFonts w:asciiTheme="majorHAnsi" w:hAnsiTheme="majorHAnsi" w:cstheme="majorHAnsi"/>
                <w:lang w:val="de-DE"/>
              </w:rPr>
              <w:t xml:space="preserve"> nein</w:t>
            </w:r>
          </w:p>
        </w:tc>
      </w:tr>
      <w:tr w:rsidR="005B75B2" w:rsidRPr="005B75B2" w14:paraId="3598CBD5" w14:textId="77777777" w:rsidTr="00A0745F">
        <w:tc>
          <w:tcPr>
            <w:tcW w:w="2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F41727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Sorgerecht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90CB5" w14:textId="7E9C6BB3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64951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  <w:r w:rsidR="005B75B2" w:rsidRPr="005B75B2">
              <w:rPr>
                <w:rFonts w:asciiTheme="majorHAnsi" w:hAnsiTheme="majorHAnsi" w:cstheme="majorHAnsi"/>
                <w:lang w:val="de-DE"/>
              </w:rPr>
              <w:t xml:space="preserve"> gemeinsam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D957EB" w14:textId="28894B2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33781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  <w:r w:rsidR="005B75B2" w:rsidRPr="005B75B2">
              <w:rPr>
                <w:rFonts w:asciiTheme="majorHAnsi" w:hAnsiTheme="majorHAnsi" w:cstheme="majorHAnsi"/>
                <w:lang w:val="de-DE"/>
              </w:rPr>
              <w:t xml:space="preserve"> Mutter 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0E95E1" w14:textId="07D8AD8F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56100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  <w:r w:rsidR="005B75B2" w:rsidRPr="005B75B2">
              <w:rPr>
                <w:rFonts w:asciiTheme="majorHAnsi" w:hAnsiTheme="majorHAnsi" w:cstheme="majorHAnsi"/>
                <w:lang w:val="de-DE"/>
              </w:rPr>
              <w:t xml:space="preserve"> Vater </w:t>
            </w:r>
          </w:p>
        </w:tc>
      </w:tr>
      <w:tr w:rsidR="005B75B2" w:rsidRPr="005B75B2" w14:paraId="54F651C6" w14:textId="77777777" w:rsidTr="00A0745F">
        <w:tc>
          <w:tcPr>
            <w:tcW w:w="2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D074DC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Beistandschaft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1FE486" w14:textId="4BC3FCB0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644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  <w:r w:rsidR="005B75B2" w:rsidRPr="005B75B2">
              <w:rPr>
                <w:rFonts w:asciiTheme="majorHAnsi" w:hAnsiTheme="majorHAnsi" w:cstheme="majorHAnsi"/>
                <w:lang w:val="de-DE"/>
              </w:rPr>
              <w:t xml:space="preserve"> ja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EE941" w14:textId="3A7A7D52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90055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>
                  <w:rPr>
                    <w:rFonts w:ascii="MS Gothic" w:eastAsia="MS Gothic" w:hAnsi="MS Gothic" w:cstheme="majorHAnsi" w:hint="eastAsia"/>
                    <w:b/>
                    <w:lang w:val="de-DE"/>
                  </w:rPr>
                  <w:t>☐</w:t>
                </w:r>
              </w:sdtContent>
            </w:sdt>
            <w:r w:rsidR="005B75B2" w:rsidRPr="005B75B2">
              <w:rPr>
                <w:rFonts w:asciiTheme="majorHAnsi" w:hAnsiTheme="majorHAnsi" w:cstheme="majorHAnsi"/>
                <w:lang w:val="de-DE"/>
              </w:rPr>
              <w:t xml:space="preserve"> nein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75720" w14:textId="5084905D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</w:tbl>
    <w:p w14:paraId="6DEAE29C" w14:textId="77777777" w:rsid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</w:p>
    <w:p w14:paraId="08ABE92E" w14:textId="110452D8" w:rsid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  <w:r w:rsidRPr="005B75B2">
        <w:rPr>
          <w:rFonts w:asciiTheme="majorHAnsi" w:hAnsiTheme="majorHAnsi" w:cstheme="majorHAnsi"/>
          <w:b/>
        </w:rPr>
        <w:t>Schule</w:t>
      </w:r>
    </w:p>
    <w:p w14:paraId="43FFCC92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146"/>
        <w:gridCol w:w="2578"/>
        <w:gridCol w:w="2120"/>
      </w:tblGrid>
      <w:tr w:rsidR="005B75B2" w:rsidRPr="005B75B2" w14:paraId="7E98ED5B" w14:textId="77777777" w:rsidTr="00017ABC">
        <w:tc>
          <w:tcPr>
            <w:tcW w:w="2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61D51CB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Klassenlehrperson</w:t>
            </w:r>
          </w:p>
        </w:tc>
        <w:tc>
          <w:tcPr>
            <w:tcW w:w="2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7A88B" w14:textId="08A32DEF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69C77F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Schulhaus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7154C" w14:textId="522D18C5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5B75B2" w:rsidRPr="005B75B2" w14:paraId="0432AC0F" w14:textId="77777777" w:rsidTr="00017ABC">
        <w:tc>
          <w:tcPr>
            <w:tcW w:w="2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D6B9B7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Pensenpartner/-in</w:t>
            </w:r>
          </w:p>
        </w:tc>
        <w:tc>
          <w:tcPr>
            <w:tcW w:w="2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F6C7D" w14:textId="7725DDBF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11A412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bCs/>
                <w:i/>
                <w:lang w:val="de-DE"/>
              </w:rPr>
              <w:t>Hauptkontaktperson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003E7" w14:textId="271C0F04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5B75B2" w:rsidRPr="005B75B2" w14:paraId="3F0CC706" w14:textId="77777777" w:rsidTr="00017ABC">
        <w:tc>
          <w:tcPr>
            <w:tcW w:w="2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FF6795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IF-Lehrperson</w:t>
            </w:r>
          </w:p>
        </w:tc>
        <w:tc>
          <w:tcPr>
            <w:tcW w:w="2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59872" w14:textId="02B8E3DF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2614AC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i/>
                <w:lang w:val="de-DE"/>
              </w:rPr>
            </w:pPr>
            <w:r w:rsidRPr="005B75B2">
              <w:rPr>
                <w:rFonts w:asciiTheme="majorHAnsi" w:hAnsiTheme="majorHAnsi" w:cstheme="majorHAnsi"/>
                <w:i/>
                <w:lang w:val="de-DE"/>
              </w:rPr>
              <w:t>Kontaktperson Tel. Schule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3DA5B" w14:textId="7A78D0EF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5B75B2" w:rsidRPr="005B75B2" w14:paraId="6A1FC753" w14:textId="77777777" w:rsidTr="00017ABC">
        <w:tc>
          <w:tcPr>
            <w:tcW w:w="2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3C15A8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i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IS-Lehrperson</w:t>
            </w:r>
          </w:p>
        </w:tc>
        <w:tc>
          <w:tcPr>
            <w:tcW w:w="2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17BE1F" w14:textId="0A0AA2AE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E5A145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i/>
                <w:lang w:val="de-DE"/>
              </w:rPr>
            </w:pPr>
            <w:r w:rsidRPr="005B75B2">
              <w:rPr>
                <w:rFonts w:asciiTheme="majorHAnsi" w:hAnsiTheme="majorHAnsi" w:cstheme="majorHAnsi"/>
                <w:i/>
                <w:lang w:val="de-DE"/>
              </w:rPr>
              <w:t>Kontaktperson Mobil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8D77D" w14:textId="07F461C8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5B75B2" w:rsidRPr="005B75B2" w14:paraId="0F4D56AE" w14:textId="77777777" w:rsidTr="00017ABC">
        <w:tc>
          <w:tcPr>
            <w:tcW w:w="2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EB12A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iCs/>
                <w:lang w:val="de-DE"/>
              </w:rPr>
            </w:pPr>
          </w:p>
        </w:tc>
        <w:tc>
          <w:tcPr>
            <w:tcW w:w="2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F7551" w14:textId="550F9752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25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549531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i/>
                <w:lang w:val="de-DE"/>
              </w:rPr>
            </w:pPr>
            <w:proofErr w:type="gramStart"/>
            <w:r w:rsidRPr="005B75B2">
              <w:rPr>
                <w:rFonts w:asciiTheme="majorHAnsi" w:hAnsiTheme="majorHAnsi" w:cstheme="majorHAnsi"/>
                <w:i/>
                <w:lang w:val="de-DE"/>
              </w:rPr>
              <w:t>Kontaktperson E-Mail</w:t>
            </w:r>
            <w:proofErr w:type="gramEnd"/>
            <w:r w:rsidRPr="005B75B2">
              <w:rPr>
                <w:rFonts w:asciiTheme="majorHAnsi" w:hAnsiTheme="majorHAnsi" w:cstheme="majorHAnsi"/>
                <w:i/>
                <w:lang w:val="de-DE"/>
              </w:rPr>
              <w:t xml:space="preserve"> 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C60E1" w14:textId="4557D9FF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A0745F" w:rsidRPr="005B75B2" w14:paraId="26A70E9D" w14:textId="77777777" w:rsidTr="00A0745F">
        <w:tc>
          <w:tcPr>
            <w:tcW w:w="2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031ADE" w14:textId="77777777" w:rsidR="00A0745F" w:rsidRPr="005B75B2" w:rsidRDefault="00A0745F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t>Anmeldung durch:</w:t>
            </w:r>
          </w:p>
        </w:tc>
        <w:tc>
          <w:tcPr>
            <w:tcW w:w="47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10639AB3" w14:textId="3DC826ED" w:rsidR="00A0745F" w:rsidRPr="005B75B2" w:rsidRDefault="00A0745F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(Bitte nur 1 Feld ankreuzen!)</w:t>
            </w:r>
          </w:p>
        </w:tc>
        <w:tc>
          <w:tcPr>
            <w:tcW w:w="21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328F0F" w14:textId="5652E925" w:rsidR="00A0745F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5B75B2" w:rsidRPr="005B75B2" w14:paraId="3BB9A77C" w14:textId="77777777" w:rsidTr="00017ABC">
        <w:trPr>
          <w:trHeight w:val="200"/>
        </w:trPr>
        <w:tc>
          <w:tcPr>
            <w:tcW w:w="2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E8608B" w14:textId="77F6D402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5829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  <w:r w:rsidR="005B75B2" w:rsidRPr="005B75B2">
              <w:rPr>
                <w:rFonts w:asciiTheme="majorHAnsi" w:hAnsiTheme="majorHAnsi" w:cstheme="majorHAnsi"/>
                <w:lang w:val="de-DE"/>
              </w:rPr>
              <w:t xml:space="preserve"> Erziehungsberechtigte</w:t>
            </w:r>
          </w:p>
        </w:tc>
        <w:tc>
          <w:tcPr>
            <w:tcW w:w="2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CCA795" w14:textId="0BF93CC8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02759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  <w:r w:rsidR="005B75B2" w:rsidRPr="005B75B2">
              <w:rPr>
                <w:rFonts w:asciiTheme="majorHAnsi" w:hAnsiTheme="majorHAnsi" w:cstheme="majorHAnsi"/>
                <w:lang w:val="de-DE"/>
              </w:rPr>
              <w:t xml:space="preserve"> Schule</w:t>
            </w:r>
          </w:p>
        </w:tc>
        <w:tc>
          <w:tcPr>
            <w:tcW w:w="25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45FF55" w14:textId="092FFF6F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23685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  <w:r w:rsidR="005B75B2" w:rsidRPr="005B75B2">
              <w:rPr>
                <w:rFonts w:asciiTheme="majorHAnsi" w:hAnsiTheme="majorHAnsi" w:cstheme="majorHAnsi"/>
                <w:lang w:val="de-DE"/>
              </w:rPr>
              <w:t xml:space="preserve"> Andere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6131A0" w14:textId="77445474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11287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  <w:r w:rsidR="005B75B2" w:rsidRPr="005B75B2">
              <w:rPr>
                <w:rFonts w:asciiTheme="majorHAnsi" w:hAnsiTheme="majorHAnsi" w:cstheme="majorHAnsi"/>
                <w:lang w:val="de-DE"/>
              </w:rPr>
              <w:t xml:space="preserve"> verordnet</w:t>
            </w:r>
          </w:p>
        </w:tc>
      </w:tr>
    </w:tbl>
    <w:p w14:paraId="31A5B83A" w14:textId="77777777" w:rsidR="005B75B2" w:rsidRPr="00017ABC" w:rsidRDefault="005B75B2" w:rsidP="005B75B2">
      <w:pPr>
        <w:tabs>
          <w:tab w:val="left" w:pos="2190"/>
        </w:tabs>
        <w:rPr>
          <w:rFonts w:asciiTheme="majorHAnsi" w:hAnsiTheme="majorHAnsi" w:cstheme="majorHAnsi"/>
          <w:bCs/>
        </w:rPr>
      </w:pPr>
    </w:p>
    <w:p w14:paraId="15CB8FA2" w14:textId="77777777" w:rsidR="00017ABC" w:rsidRPr="00017ABC" w:rsidRDefault="00017ABC" w:rsidP="005B75B2">
      <w:pPr>
        <w:tabs>
          <w:tab w:val="left" w:pos="2190"/>
        </w:tabs>
        <w:rPr>
          <w:rFonts w:asciiTheme="majorHAnsi" w:hAnsiTheme="majorHAnsi" w:cstheme="majorHAnsi"/>
          <w:bCs/>
        </w:rPr>
      </w:pPr>
    </w:p>
    <w:p w14:paraId="0BA2DA56" w14:textId="77777777" w:rsidR="00017ABC" w:rsidRPr="00017ABC" w:rsidRDefault="00017ABC" w:rsidP="005B75B2">
      <w:pPr>
        <w:tabs>
          <w:tab w:val="left" w:pos="2190"/>
        </w:tabs>
        <w:rPr>
          <w:rFonts w:asciiTheme="majorHAnsi" w:hAnsiTheme="majorHAnsi" w:cstheme="majorHAnsi"/>
          <w:bCs/>
        </w:rPr>
      </w:pPr>
    </w:p>
    <w:p w14:paraId="453918FD" w14:textId="77777777" w:rsidR="00017ABC" w:rsidRPr="00017ABC" w:rsidRDefault="00017ABC" w:rsidP="005B75B2">
      <w:pPr>
        <w:tabs>
          <w:tab w:val="left" w:pos="2190"/>
        </w:tabs>
        <w:rPr>
          <w:rFonts w:asciiTheme="majorHAnsi" w:hAnsiTheme="majorHAnsi" w:cstheme="majorHAnsi"/>
          <w:bCs/>
        </w:rPr>
      </w:pPr>
    </w:p>
    <w:p w14:paraId="6CC24146" w14:textId="77777777" w:rsidR="00017ABC" w:rsidRPr="00017ABC" w:rsidRDefault="00017ABC" w:rsidP="005B75B2">
      <w:pPr>
        <w:tabs>
          <w:tab w:val="left" w:pos="2190"/>
        </w:tabs>
        <w:rPr>
          <w:rFonts w:asciiTheme="majorHAnsi" w:hAnsiTheme="majorHAnsi" w:cstheme="majorHAnsi"/>
          <w:bCs/>
        </w:rPr>
      </w:pPr>
    </w:p>
    <w:p w14:paraId="3F6BDAE4" w14:textId="11C7294B" w:rsidR="00017ABC" w:rsidRDefault="00017ABC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  <w:r w:rsidRPr="00017ABC">
        <w:rPr>
          <w:rFonts w:asciiTheme="majorHAnsi" w:hAnsiTheme="majorHAnsi" w:cstheme="majorHAnsi"/>
          <w:b/>
        </w:rPr>
        <w:t>Aus Datenschutzgründen empfehlen wir Ihnen, die Anmeldung per Post zu schicken!</w:t>
      </w:r>
    </w:p>
    <w:p w14:paraId="3F018700" w14:textId="77777777" w:rsidR="005B75B2" w:rsidRDefault="005B75B2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C5B0A26" w14:textId="3D99593E" w:rsid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  <w:r w:rsidRPr="005B75B2">
        <w:rPr>
          <w:rFonts w:asciiTheme="majorHAnsi" w:hAnsiTheme="majorHAnsi" w:cstheme="majorHAnsi"/>
          <w:b/>
        </w:rPr>
        <w:lastRenderedPageBreak/>
        <w:t>Anmeldegründe</w:t>
      </w:r>
    </w:p>
    <w:p w14:paraId="60CAFB7C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</w:p>
    <w:p w14:paraId="2BA1464C" w14:textId="77777777" w:rsidR="005B75B2" w:rsidRPr="005B75B2" w:rsidRDefault="002D34D0" w:rsidP="005B75B2">
      <w:pPr>
        <w:tabs>
          <w:tab w:val="left" w:pos="567"/>
          <w:tab w:val="left" w:pos="2190"/>
          <w:tab w:val="left" w:pos="5670"/>
          <w:tab w:val="left" w:pos="6096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-173939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Verhaltensschwierigkeiten in der Schule</w:t>
      </w:r>
      <w:r w:rsidR="005B75B2" w:rsidRPr="005B75B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/>
          </w:rPr>
          <w:id w:val="197147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Psychische Probleme</w:t>
      </w:r>
    </w:p>
    <w:p w14:paraId="65129A10" w14:textId="77777777" w:rsidR="005B75B2" w:rsidRPr="005B75B2" w:rsidRDefault="002D34D0" w:rsidP="005B75B2">
      <w:pPr>
        <w:tabs>
          <w:tab w:val="left" w:pos="567"/>
          <w:tab w:val="left" w:pos="2190"/>
          <w:tab w:val="left" w:pos="5670"/>
          <w:tab w:val="left" w:pos="6096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-97745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Verhaltensschwierigkeiten in der Familie</w:t>
      </w:r>
      <w:r w:rsidR="005B75B2" w:rsidRPr="005B75B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/>
          </w:rPr>
          <w:id w:val="173704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Lese-/Rechtschreibstörung</w:t>
      </w:r>
    </w:p>
    <w:p w14:paraId="15AD4A75" w14:textId="77777777" w:rsidR="005B75B2" w:rsidRPr="005B75B2" w:rsidRDefault="002D34D0" w:rsidP="005B75B2">
      <w:pPr>
        <w:tabs>
          <w:tab w:val="left" w:pos="567"/>
          <w:tab w:val="left" w:pos="2190"/>
          <w:tab w:val="left" w:pos="5670"/>
          <w:tab w:val="left" w:pos="6096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-186975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Schulische Unterforderung</w:t>
      </w:r>
      <w:r w:rsidR="005B75B2" w:rsidRPr="005B75B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/>
          </w:rPr>
          <w:id w:val="170798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Rechenstörung</w:t>
      </w:r>
    </w:p>
    <w:p w14:paraId="340E1A89" w14:textId="77777777" w:rsidR="005B75B2" w:rsidRPr="005B75B2" w:rsidRDefault="002D34D0" w:rsidP="005B75B2">
      <w:pPr>
        <w:tabs>
          <w:tab w:val="left" w:pos="567"/>
          <w:tab w:val="left" w:pos="2190"/>
          <w:tab w:val="left" w:pos="5670"/>
          <w:tab w:val="left" w:pos="6096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87658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Schulische Überforderung</w:t>
      </w:r>
      <w:r w:rsidR="005B75B2" w:rsidRPr="005B75B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/>
          </w:rPr>
          <w:id w:val="81044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Sprech-/Sprachschwierigkeiten</w:t>
      </w:r>
    </w:p>
    <w:p w14:paraId="1C1CBDCF" w14:textId="2626FBF6" w:rsidR="005B75B2" w:rsidRPr="005B75B2" w:rsidRDefault="002D34D0" w:rsidP="005B75B2">
      <w:pPr>
        <w:tabs>
          <w:tab w:val="left" w:pos="567"/>
          <w:tab w:val="left" w:pos="2190"/>
          <w:tab w:val="left" w:pos="5670"/>
          <w:tab w:val="left" w:pos="6096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-188562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Hochbegabung</w:t>
      </w:r>
      <w:r w:rsidR="005B75B2" w:rsidRPr="005B75B2">
        <w:rPr>
          <w:rFonts w:asciiTheme="majorHAnsi" w:hAnsiTheme="majorHAnsi" w:cstheme="majorHAnsi"/>
        </w:rPr>
        <w:tab/>
      </w:r>
      <w:r w:rsidR="005B75B2" w:rsidRPr="005B75B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/>
          </w:rPr>
          <w:id w:val="-101152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Schullaufbahnberatung</w:t>
      </w:r>
    </w:p>
    <w:p w14:paraId="15AA5EFB" w14:textId="77777777" w:rsidR="005B75B2" w:rsidRPr="005B75B2" w:rsidRDefault="002D34D0" w:rsidP="005B75B2">
      <w:pPr>
        <w:tabs>
          <w:tab w:val="left" w:pos="567"/>
          <w:tab w:val="left" w:pos="2190"/>
          <w:tab w:val="left" w:pos="5670"/>
          <w:tab w:val="left" w:pos="6096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18001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Konzentrations-/Aufmerksamkeitsschwierigkeiten</w:t>
      </w:r>
      <w:r w:rsidR="005B75B2" w:rsidRPr="005B75B2">
        <w:rPr>
          <w:rFonts w:asciiTheme="majorHAnsi" w:hAnsiTheme="majorHAnsi" w:cstheme="majorHAnsi"/>
          <w:b/>
        </w:rPr>
        <w:tab/>
      </w:r>
      <w:sdt>
        <w:sdtPr>
          <w:rPr>
            <w:rFonts w:asciiTheme="majorHAnsi" w:hAnsiTheme="majorHAnsi" w:cstheme="majorHAnsi"/>
            <w:b/>
          </w:rPr>
          <w:id w:val="158418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Einschulung</w:t>
      </w:r>
    </w:p>
    <w:p w14:paraId="440A802D" w14:textId="01654C26" w:rsidR="005B75B2" w:rsidRPr="005B75B2" w:rsidRDefault="002D34D0" w:rsidP="005B75B2">
      <w:pPr>
        <w:tabs>
          <w:tab w:val="left" w:pos="567"/>
          <w:tab w:val="left" w:pos="2190"/>
          <w:tab w:val="left" w:pos="5670"/>
          <w:tab w:val="left" w:pos="6096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145529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Allgemeine Lern- u. Leistungsschwierigkeiten</w:t>
      </w:r>
      <w:r w:rsidR="005B75B2" w:rsidRPr="005B75B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/>
          </w:rPr>
          <w:id w:val="-127794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Wahrnehmungsschwierigkeiten</w:t>
      </w:r>
    </w:p>
    <w:p w14:paraId="61E412A4" w14:textId="77777777" w:rsidR="005B75B2" w:rsidRPr="005B75B2" w:rsidRDefault="002D34D0" w:rsidP="005B75B2">
      <w:pPr>
        <w:tabs>
          <w:tab w:val="left" w:pos="567"/>
          <w:tab w:val="left" w:pos="2190"/>
          <w:tab w:val="left" w:pos="5670"/>
          <w:tab w:val="left" w:pos="6096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-196865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Sonderschulung / separativ / integrativ</w:t>
      </w:r>
      <w:r w:rsidR="005B75B2" w:rsidRPr="005B75B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/>
          </w:rPr>
          <w:id w:val="151319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Potentialanalyse</w:t>
      </w:r>
    </w:p>
    <w:p w14:paraId="05AC04AF" w14:textId="77777777" w:rsidR="005B75B2" w:rsidRPr="005B75B2" w:rsidRDefault="002D34D0" w:rsidP="005B75B2">
      <w:pPr>
        <w:tabs>
          <w:tab w:val="left" w:pos="567"/>
          <w:tab w:val="left" w:pos="2190"/>
          <w:tab w:val="left" w:pos="5670"/>
          <w:tab w:val="left" w:pos="6096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-69052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Erziehungsberatung</w:t>
      </w:r>
      <w:r w:rsidR="005B75B2" w:rsidRPr="005B75B2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/>
          </w:rPr>
          <w:id w:val="34244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</w:r>
      <w:r w:rsidR="005B75B2" w:rsidRPr="005B75B2">
        <w:rPr>
          <w:rFonts w:asciiTheme="majorHAnsi" w:hAnsiTheme="majorHAnsi" w:cstheme="majorHAnsi"/>
          <w:u w:val="dottedHeavy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" w:name="Text36"/>
      <w:r w:rsidR="005B75B2" w:rsidRPr="005B75B2">
        <w:rPr>
          <w:rFonts w:asciiTheme="majorHAnsi" w:hAnsiTheme="majorHAnsi" w:cstheme="majorHAnsi"/>
          <w:u w:val="dottedHeavy"/>
        </w:rPr>
        <w:instrText xml:space="preserve"> FORMTEXT </w:instrText>
      </w:r>
      <w:r w:rsidR="005B75B2" w:rsidRPr="005B75B2">
        <w:rPr>
          <w:rFonts w:asciiTheme="majorHAnsi" w:hAnsiTheme="majorHAnsi" w:cstheme="majorHAnsi"/>
          <w:u w:val="dottedHeavy"/>
        </w:rPr>
      </w:r>
      <w:r w:rsidR="005B75B2" w:rsidRPr="005B75B2">
        <w:rPr>
          <w:rFonts w:asciiTheme="majorHAnsi" w:hAnsiTheme="majorHAnsi" w:cstheme="majorHAnsi"/>
          <w:u w:val="dottedHeavy"/>
        </w:rPr>
        <w:fldChar w:fldCharType="separate"/>
      </w:r>
      <w:r w:rsidR="005B75B2" w:rsidRPr="005B75B2">
        <w:rPr>
          <w:rFonts w:asciiTheme="majorHAnsi" w:hAnsiTheme="majorHAnsi" w:cstheme="majorHAnsi"/>
          <w:u w:val="dottedHeavy"/>
        </w:rPr>
        <w:t> </w:t>
      </w:r>
      <w:r w:rsidR="005B75B2" w:rsidRPr="005B75B2">
        <w:rPr>
          <w:rFonts w:asciiTheme="majorHAnsi" w:hAnsiTheme="majorHAnsi" w:cstheme="majorHAnsi"/>
          <w:u w:val="dottedHeavy"/>
        </w:rPr>
        <w:t> </w:t>
      </w:r>
      <w:r w:rsidR="005B75B2" w:rsidRPr="005B75B2">
        <w:rPr>
          <w:rFonts w:asciiTheme="majorHAnsi" w:hAnsiTheme="majorHAnsi" w:cstheme="majorHAnsi"/>
          <w:u w:val="dottedHeavy"/>
        </w:rPr>
        <w:t> </w:t>
      </w:r>
      <w:r w:rsidR="005B75B2" w:rsidRPr="005B75B2">
        <w:rPr>
          <w:rFonts w:asciiTheme="majorHAnsi" w:hAnsiTheme="majorHAnsi" w:cstheme="majorHAnsi"/>
          <w:u w:val="dottedHeavy"/>
        </w:rPr>
        <w:t> </w:t>
      </w:r>
      <w:r w:rsidR="005B75B2" w:rsidRPr="005B75B2">
        <w:rPr>
          <w:rFonts w:asciiTheme="majorHAnsi" w:hAnsiTheme="majorHAnsi" w:cstheme="majorHAnsi"/>
          <w:u w:val="dottedHeavy"/>
        </w:rPr>
        <w:t> </w:t>
      </w:r>
      <w:r w:rsidR="005B75B2" w:rsidRPr="005B75B2">
        <w:rPr>
          <w:rFonts w:asciiTheme="majorHAnsi" w:hAnsiTheme="majorHAnsi" w:cstheme="majorHAnsi"/>
          <w:lang w:val="es-ES"/>
        </w:rPr>
        <w:fldChar w:fldCharType="end"/>
      </w:r>
      <w:bookmarkEnd w:id="3"/>
    </w:p>
    <w:p w14:paraId="2808C7FF" w14:textId="77777777" w:rsid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</w:p>
    <w:p w14:paraId="333C5EA7" w14:textId="38A4DEEC" w:rsid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  <w:r w:rsidRPr="005B75B2">
        <w:rPr>
          <w:rFonts w:asciiTheme="majorHAnsi" w:hAnsiTheme="majorHAnsi" w:cstheme="majorHAnsi"/>
          <w:b/>
        </w:rPr>
        <w:t>Schulleistungen</w:t>
      </w:r>
    </w:p>
    <w:p w14:paraId="609DCDE8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</w:p>
    <w:tbl>
      <w:tblPr>
        <w:tblStyle w:val="Tabellenraster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2337"/>
        <w:gridCol w:w="2338"/>
        <w:gridCol w:w="2304"/>
      </w:tblGrid>
      <w:tr w:rsidR="005B75B2" w:rsidRPr="005B75B2" w14:paraId="5A94FD08" w14:textId="77777777" w:rsidTr="005B75B2">
        <w:trPr>
          <w:trHeight w:val="70"/>
          <w:jc w:val="center"/>
        </w:trPr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080589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t>Tätigkeit</w:t>
            </w:r>
          </w:p>
        </w:tc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C91C95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t>erreicht</w:t>
            </w:r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5A425E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t>nicht erreicht</w:t>
            </w:r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B0D981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t>ILZ</w:t>
            </w:r>
          </w:p>
        </w:tc>
      </w:tr>
      <w:tr w:rsidR="005B75B2" w:rsidRPr="005B75B2" w14:paraId="34D34FF9" w14:textId="77777777" w:rsidTr="005B75B2">
        <w:trPr>
          <w:trHeight w:val="70"/>
          <w:jc w:val="center"/>
        </w:trPr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BC0D93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Arbeitstempo</w:t>
            </w:r>
          </w:p>
        </w:tc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6188EE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98584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CF0C11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61347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0EE0CF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35649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</w:tr>
      <w:tr w:rsidR="005B75B2" w:rsidRPr="005B75B2" w14:paraId="3AEC917D" w14:textId="77777777" w:rsidTr="005B75B2">
        <w:trPr>
          <w:trHeight w:val="70"/>
          <w:jc w:val="center"/>
        </w:trPr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FD727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Arbeitshaltung</w:t>
            </w:r>
          </w:p>
        </w:tc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DDC8E2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89700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707E83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50042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B23D74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0874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</w:tr>
      <w:tr w:rsidR="005B75B2" w:rsidRPr="005B75B2" w14:paraId="65DFDB2B" w14:textId="77777777" w:rsidTr="005B75B2">
        <w:trPr>
          <w:trHeight w:val="70"/>
          <w:jc w:val="center"/>
        </w:trPr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96361D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Ausdauer</w:t>
            </w:r>
          </w:p>
        </w:tc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A6B7E0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47020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E8CED6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53550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53C600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14481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</w:tr>
      <w:tr w:rsidR="005B75B2" w:rsidRPr="005B75B2" w14:paraId="668108A6" w14:textId="77777777" w:rsidTr="005B75B2">
        <w:trPr>
          <w:trHeight w:val="70"/>
          <w:jc w:val="center"/>
        </w:trPr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E7F369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mündliche Kommunikation</w:t>
            </w:r>
          </w:p>
        </w:tc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71E778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65194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C9EF1D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63451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E70394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2686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</w:tr>
      <w:tr w:rsidR="005B75B2" w:rsidRPr="005B75B2" w14:paraId="60AE8B10" w14:textId="77777777" w:rsidTr="005B75B2">
        <w:trPr>
          <w:trHeight w:val="70"/>
          <w:jc w:val="center"/>
        </w:trPr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35B7DF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Leseverständnis</w:t>
            </w:r>
          </w:p>
        </w:tc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DBD19C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64186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52137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80107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D82920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12682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</w:tr>
      <w:tr w:rsidR="005B75B2" w:rsidRPr="005B75B2" w14:paraId="23B5A06D" w14:textId="77777777" w:rsidTr="005B75B2">
        <w:trPr>
          <w:trHeight w:val="70"/>
          <w:jc w:val="center"/>
        </w:trPr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19C7DF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Lesefluss</w:t>
            </w:r>
          </w:p>
        </w:tc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156E6F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69480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3A698B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68436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EFF5CE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79425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</w:tr>
      <w:tr w:rsidR="005B75B2" w:rsidRPr="005B75B2" w14:paraId="32EBD2B2" w14:textId="77777777" w:rsidTr="005B75B2">
        <w:trPr>
          <w:trHeight w:val="70"/>
          <w:jc w:val="center"/>
        </w:trPr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D83F1B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Schreiben</w:t>
            </w:r>
          </w:p>
        </w:tc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F9A98D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06163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EA6FA5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42947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C9FC95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08496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</w:tr>
      <w:tr w:rsidR="005B75B2" w:rsidRPr="005B75B2" w14:paraId="572C5617" w14:textId="77777777" w:rsidTr="005B75B2">
        <w:trPr>
          <w:trHeight w:val="70"/>
          <w:jc w:val="center"/>
        </w:trPr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FEC62A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Mathematik</w:t>
            </w:r>
          </w:p>
        </w:tc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050863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02501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1F6A40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22383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3BDA24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49949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</w:tr>
      <w:tr w:rsidR="005B75B2" w:rsidRPr="005B75B2" w14:paraId="6025820E" w14:textId="77777777" w:rsidTr="005B75B2">
        <w:trPr>
          <w:trHeight w:val="70"/>
          <w:jc w:val="center"/>
        </w:trPr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EFA757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Natur, Mensch, Gesellschaft</w:t>
            </w:r>
          </w:p>
        </w:tc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F39F87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95756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3BDF9A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16797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FDDD75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65659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</w:tr>
      <w:tr w:rsidR="005B75B2" w:rsidRPr="005B75B2" w14:paraId="784A6245" w14:textId="77777777" w:rsidTr="005B75B2">
        <w:trPr>
          <w:trHeight w:val="70"/>
          <w:jc w:val="center"/>
        </w:trPr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FB47E7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Englisch</w:t>
            </w:r>
          </w:p>
        </w:tc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023A37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8094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802CE4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60677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4709A9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25613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</w:tr>
      <w:tr w:rsidR="005B75B2" w:rsidRPr="005B75B2" w14:paraId="0D2A6BB0" w14:textId="77777777" w:rsidTr="005B75B2">
        <w:trPr>
          <w:trHeight w:val="70"/>
          <w:jc w:val="center"/>
        </w:trPr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A8F504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Französisch</w:t>
            </w:r>
          </w:p>
        </w:tc>
        <w:tc>
          <w:tcPr>
            <w:tcW w:w="2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CC6F58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63058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D87B75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38039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2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04EDFA" w14:textId="777777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66644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</w:tr>
    </w:tbl>
    <w:p w14:paraId="2F71E693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</w:p>
    <w:p w14:paraId="3FA7729D" w14:textId="6CB95FCE" w:rsid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  <w:r w:rsidRPr="005B75B2">
        <w:rPr>
          <w:rFonts w:asciiTheme="majorHAnsi" w:hAnsiTheme="majorHAnsi" w:cstheme="majorHAnsi"/>
          <w:b/>
        </w:rPr>
        <w:t>Stärken und Ressourcen</w:t>
      </w:r>
    </w:p>
    <w:p w14:paraId="53E166D0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B75B2" w:rsidRPr="005B75B2" w14:paraId="0FDEF0F0" w14:textId="77777777" w:rsidTr="005B75B2">
        <w:trPr>
          <w:trHeight w:val="4802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7A3" w14:textId="45C724A8" w:rsidR="005B75B2" w:rsidRPr="005B75B2" w:rsidRDefault="002D34D0" w:rsidP="00017ABC">
            <w:pPr>
              <w:tabs>
                <w:tab w:val="left" w:pos="2190"/>
              </w:tabs>
              <w:rPr>
                <w:rFonts w:asciiTheme="majorHAnsi" w:hAnsiTheme="majorHAnsi" w:cstheme="majorHAnsi"/>
                <w:b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</w:tbl>
    <w:p w14:paraId="76CDEDEB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</w:rPr>
      </w:pPr>
    </w:p>
    <w:p w14:paraId="552D3C31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  <w:r w:rsidRPr="005B75B2">
        <w:rPr>
          <w:rFonts w:asciiTheme="majorHAnsi" w:hAnsiTheme="majorHAnsi" w:cstheme="majorHAnsi"/>
          <w:b/>
        </w:rPr>
        <w:lastRenderedPageBreak/>
        <w:t>Problemstellung / Angaben zum Verhalten und Entwicklungsstand des Schülers/der Schülerin</w:t>
      </w:r>
    </w:p>
    <w:p w14:paraId="436B0C53" w14:textId="77777777" w:rsidR="005B75B2" w:rsidRDefault="005B75B2" w:rsidP="005B75B2">
      <w:pPr>
        <w:tabs>
          <w:tab w:val="left" w:pos="2190"/>
        </w:tabs>
        <w:rPr>
          <w:rFonts w:asciiTheme="majorHAnsi" w:hAnsiTheme="majorHAnsi" w:cstheme="majorHAnsi"/>
        </w:rPr>
      </w:pPr>
      <w:r w:rsidRPr="005B75B2">
        <w:rPr>
          <w:rFonts w:asciiTheme="majorHAnsi" w:hAnsiTheme="majorHAnsi" w:cstheme="majorHAnsi"/>
        </w:rPr>
        <w:t>Arbeits- und Lernverhalten, Entwicklungsstand, Sozialverhalten, Stellung in der Klasse, emotionale Befindlichkeit, Motorik, Hausaufgabensituation etc.</w:t>
      </w:r>
    </w:p>
    <w:p w14:paraId="76F91A4E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B75B2" w:rsidRPr="005B75B2" w14:paraId="215CD936" w14:textId="77777777" w:rsidTr="005B75B2">
        <w:trPr>
          <w:trHeight w:val="4228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B4E6" w14:textId="03D6104F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</w:tbl>
    <w:p w14:paraId="0205B7A0" w14:textId="150EC307" w:rsidR="005B75B2" w:rsidRDefault="005B75B2" w:rsidP="005B75B2">
      <w:pPr>
        <w:tabs>
          <w:tab w:val="left" w:pos="2190"/>
        </w:tabs>
        <w:rPr>
          <w:rFonts w:asciiTheme="majorHAnsi" w:hAnsiTheme="majorHAnsi" w:cstheme="majorHAnsi"/>
        </w:rPr>
      </w:pPr>
    </w:p>
    <w:p w14:paraId="306221C9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  <w:r w:rsidRPr="005B75B2">
        <w:rPr>
          <w:rFonts w:asciiTheme="majorHAnsi" w:hAnsiTheme="majorHAnsi" w:cstheme="majorHAnsi"/>
          <w:b/>
        </w:rPr>
        <w:t>Bisherige Beratungen, Abklärungen, Stütz- und Fördermassnahmen</w:t>
      </w:r>
    </w:p>
    <w:tbl>
      <w:tblPr>
        <w:tblStyle w:val="Tabellenraster"/>
        <w:tblW w:w="94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838"/>
        <w:gridCol w:w="630"/>
        <w:gridCol w:w="1790"/>
        <w:gridCol w:w="1651"/>
        <w:gridCol w:w="1231"/>
      </w:tblGrid>
      <w:tr w:rsidR="00A0745F" w:rsidRPr="005B75B2" w14:paraId="25DB3635" w14:textId="77777777" w:rsidTr="00017ABC">
        <w:trPr>
          <w:trHeight w:val="70"/>
          <w:jc w:val="center"/>
        </w:trPr>
        <w:tc>
          <w:tcPr>
            <w:tcW w:w="3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6D963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BE92BD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gegenwärtig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104C73" w14:textId="77777777" w:rsidR="005B75B2" w:rsidRPr="005B75B2" w:rsidRDefault="005B75B2" w:rsidP="00017ABC">
            <w:pPr>
              <w:tabs>
                <w:tab w:val="left" w:pos="2190"/>
              </w:tabs>
              <w:spacing w:line="270" w:lineRule="atLeast"/>
              <w:ind w:left="-107" w:right="-114"/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früher</w:t>
            </w:r>
          </w:p>
        </w:tc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51D847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Fachperson</w:t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E3096A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Mail</w:t>
            </w: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ECF762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Tel.</w:t>
            </w:r>
          </w:p>
        </w:tc>
      </w:tr>
      <w:tr w:rsidR="00A0745F" w:rsidRPr="005B75B2" w14:paraId="3AE95249" w14:textId="77777777" w:rsidTr="00017ABC">
        <w:trPr>
          <w:trHeight w:val="70"/>
          <w:jc w:val="center"/>
        </w:trPr>
        <w:tc>
          <w:tcPr>
            <w:tcW w:w="3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BB4D4B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Integrative Förderung</w:t>
            </w:r>
          </w:p>
        </w:tc>
        <w:tc>
          <w:tcPr>
            <w:tcW w:w="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911F5E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36421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6D5349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08353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0CDD8" w14:textId="155EF662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5A564" w14:textId="4BD24B5B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6E9EF" w14:textId="42B429D1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A0745F" w:rsidRPr="005B75B2" w14:paraId="00CDD0AA" w14:textId="77777777" w:rsidTr="00017ABC">
        <w:trPr>
          <w:trHeight w:val="70"/>
          <w:jc w:val="center"/>
        </w:trPr>
        <w:tc>
          <w:tcPr>
            <w:tcW w:w="3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0699E8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Logopädie</w:t>
            </w:r>
          </w:p>
        </w:tc>
        <w:tc>
          <w:tcPr>
            <w:tcW w:w="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4B1586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86166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859104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10350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93067" w14:textId="771ECD5D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2B31C" w14:textId="5DA1B334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E3541" w14:textId="14B51381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A0745F" w:rsidRPr="005B75B2" w14:paraId="43A2E11D" w14:textId="77777777" w:rsidTr="00017ABC">
        <w:trPr>
          <w:trHeight w:val="70"/>
          <w:jc w:val="center"/>
        </w:trPr>
        <w:tc>
          <w:tcPr>
            <w:tcW w:w="3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CAB942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Psychomotorik</w:t>
            </w:r>
          </w:p>
        </w:tc>
        <w:tc>
          <w:tcPr>
            <w:tcW w:w="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321F52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201268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E88C65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15610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EBEFC" w14:textId="73B958BA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1772E" w14:textId="1F64C73B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5EAF0" w14:textId="01B9EC1F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A0745F" w:rsidRPr="005B75B2" w14:paraId="676DA399" w14:textId="77777777" w:rsidTr="00017ABC">
        <w:trPr>
          <w:trHeight w:val="70"/>
          <w:jc w:val="center"/>
        </w:trPr>
        <w:tc>
          <w:tcPr>
            <w:tcW w:w="3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A2ECE6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Schulsozialarbeit (SSA)</w:t>
            </w:r>
          </w:p>
        </w:tc>
        <w:tc>
          <w:tcPr>
            <w:tcW w:w="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672BD1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82549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08B8DC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73092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891C9" w14:textId="288DBFCC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D98E5" w14:textId="783BE724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F70F8" w14:textId="54A413D6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A0745F" w:rsidRPr="005B75B2" w14:paraId="0A412718" w14:textId="77777777" w:rsidTr="00017ABC">
        <w:trPr>
          <w:trHeight w:val="70"/>
          <w:jc w:val="center"/>
        </w:trPr>
        <w:tc>
          <w:tcPr>
            <w:tcW w:w="3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2A05B0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Deutsch als Zweitsprache (DAZ)</w:t>
            </w:r>
          </w:p>
        </w:tc>
        <w:tc>
          <w:tcPr>
            <w:tcW w:w="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291A5D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42846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E52B24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37766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4D73F" w14:textId="6103C20F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27D8D" w14:textId="2D1F3F93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77932" w14:textId="3599E9E3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A0745F" w:rsidRPr="005B75B2" w14:paraId="5ED3A996" w14:textId="77777777" w:rsidTr="00017ABC">
        <w:trPr>
          <w:trHeight w:val="70"/>
          <w:jc w:val="center"/>
        </w:trPr>
        <w:tc>
          <w:tcPr>
            <w:tcW w:w="3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85727A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Hausaufgabenhilfe</w:t>
            </w:r>
          </w:p>
        </w:tc>
        <w:tc>
          <w:tcPr>
            <w:tcW w:w="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8572FC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99771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98FE06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82713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5EE4D" w14:textId="6838A831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3F86B" w14:textId="22D6A8AB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E0D5E" w14:textId="6CAE7E95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A0745F" w:rsidRPr="005B75B2" w14:paraId="55115BEA" w14:textId="77777777" w:rsidTr="00017ABC">
        <w:trPr>
          <w:trHeight w:val="70"/>
          <w:jc w:val="center"/>
        </w:trPr>
        <w:tc>
          <w:tcPr>
            <w:tcW w:w="3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1DC28B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Private Nachhilfe</w:t>
            </w:r>
          </w:p>
        </w:tc>
        <w:tc>
          <w:tcPr>
            <w:tcW w:w="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BD53A6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52189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3EB23D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80053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8AB12" w14:textId="60994B79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7B45E" w14:textId="20117FCA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F6A65" w14:textId="7D3B012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A0745F" w:rsidRPr="005B75B2" w14:paraId="50217416" w14:textId="77777777" w:rsidTr="00017ABC">
        <w:trPr>
          <w:trHeight w:val="70"/>
          <w:jc w:val="center"/>
        </w:trPr>
        <w:tc>
          <w:tcPr>
            <w:tcW w:w="3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FFF4D4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Heilpäd. Früherziehung (HFD)</w:t>
            </w:r>
          </w:p>
        </w:tc>
        <w:tc>
          <w:tcPr>
            <w:tcW w:w="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60342C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61572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BE3694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57647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0A740" w14:textId="73F13B78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D3A22" w14:textId="5A602FCA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C1C2B" w14:textId="5BA82C14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A0745F" w:rsidRPr="005B75B2" w14:paraId="5C8264DE" w14:textId="77777777" w:rsidTr="00017ABC">
        <w:trPr>
          <w:trHeight w:val="70"/>
          <w:jc w:val="center"/>
        </w:trPr>
        <w:tc>
          <w:tcPr>
            <w:tcW w:w="3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6F615C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 xml:space="preserve">Psychologische Abklärungen oder </w:t>
            </w:r>
            <w:r w:rsidRPr="005B75B2">
              <w:rPr>
                <w:rFonts w:asciiTheme="majorHAnsi" w:hAnsiTheme="majorHAnsi" w:cstheme="majorHAnsi"/>
                <w:lang w:val="de-DE"/>
              </w:rPr>
              <w:br/>
              <w:t>Massnahmen/Psychotherapie/ KJPD</w:t>
            </w:r>
          </w:p>
        </w:tc>
        <w:tc>
          <w:tcPr>
            <w:tcW w:w="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F6D972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205657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00A7C7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202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1746F" w14:textId="0883549F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C898A" w14:textId="37163632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523FD" w14:textId="5DAFDF4B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A0745F" w:rsidRPr="005B75B2" w14:paraId="24EAABA7" w14:textId="77777777" w:rsidTr="00017ABC">
        <w:trPr>
          <w:trHeight w:val="70"/>
          <w:jc w:val="center"/>
        </w:trPr>
        <w:tc>
          <w:tcPr>
            <w:tcW w:w="3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648F30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Alternative Behandlungsmethoden (z.B.Kinesiologie)</w:t>
            </w:r>
          </w:p>
        </w:tc>
        <w:tc>
          <w:tcPr>
            <w:tcW w:w="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D5E58D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204625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42624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212602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81DB3" w14:textId="31520C23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84825" w14:textId="6A29DF86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4B7C4" w14:textId="3F162CE4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A0745F" w:rsidRPr="005B75B2" w14:paraId="4064AFEC" w14:textId="77777777" w:rsidTr="00017ABC">
        <w:trPr>
          <w:trHeight w:val="70"/>
          <w:jc w:val="center"/>
        </w:trPr>
        <w:tc>
          <w:tcPr>
            <w:tcW w:w="3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7EA27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 xml:space="preserve">Andere Abklärungen oder Massnahmen </w:t>
            </w:r>
            <w:r w:rsidRPr="005B75B2">
              <w:rPr>
                <w:rFonts w:asciiTheme="majorHAnsi" w:hAnsiTheme="majorHAnsi" w:cstheme="majorHAnsi"/>
                <w:lang w:val="de-DE"/>
              </w:rPr>
              <w:br/>
              <w:t>(z.B. medizinische)</w:t>
            </w:r>
          </w:p>
        </w:tc>
        <w:tc>
          <w:tcPr>
            <w:tcW w:w="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6EB4C1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9177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19411A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95616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37F59" w14:textId="33A87348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971AA" w14:textId="6370FCD5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A7C05" w14:textId="50C50F34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A0745F" w:rsidRPr="005B75B2" w14:paraId="25F5D564" w14:textId="77777777" w:rsidTr="00017ABC">
        <w:trPr>
          <w:trHeight w:val="70"/>
          <w:jc w:val="center"/>
        </w:trPr>
        <w:tc>
          <w:tcPr>
            <w:tcW w:w="3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BDBDFC" w14:textId="77777777" w:rsidR="005B75B2" w:rsidRPr="005B75B2" w:rsidRDefault="005B75B2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lang w:val="de-DE"/>
              </w:rPr>
              <w:t>Zentrum für Soziales (ZenSo)</w:t>
            </w:r>
          </w:p>
        </w:tc>
        <w:tc>
          <w:tcPr>
            <w:tcW w:w="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2E50CE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18274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DEA3CF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-123053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F2627" w14:textId="605B5F74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A75380" w14:textId="00A05977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B2B39" w14:textId="32E518B4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  <w:tr w:rsidR="00A0745F" w:rsidRPr="005B75B2" w14:paraId="76845312" w14:textId="77777777" w:rsidTr="00017ABC">
        <w:trPr>
          <w:trHeight w:val="629"/>
          <w:jc w:val="center"/>
        </w:trPr>
        <w:tc>
          <w:tcPr>
            <w:tcW w:w="3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83332" w14:textId="747F1EEC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A0E526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21763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83B06E" w14:textId="77777777" w:rsidR="005B75B2" w:rsidRPr="005B75B2" w:rsidRDefault="002D34D0" w:rsidP="00A0745F">
            <w:pPr>
              <w:tabs>
                <w:tab w:val="left" w:pos="2190"/>
              </w:tabs>
              <w:spacing w:line="270" w:lineRule="atLeast"/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b/>
                  <w:lang w:val="de-DE"/>
                </w:rPr>
                <w:id w:val="82848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5B2" w:rsidRPr="005B75B2">
                  <w:rPr>
                    <w:rFonts w:ascii="Segoe UI Symbol" w:hAnsi="Segoe UI Symbol" w:cs="Segoe UI Symbol"/>
                    <w:b/>
                    <w:lang w:val="de-DE"/>
                  </w:rPr>
                  <w:t>☐</w:t>
                </w:r>
              </w:sdtContent>
            </w:sdt>
          </w:p>
        </w:tc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44CB1" w14:textId="2C69DE3A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F0F3F" w14:textId="2294D4CB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  <w:tc>
          <w:tcPr>
            <w:tcW w:w="12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8C1ED" w14:textId="19F190ED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</w:tbl>
    <w:p w14:paraId="4D73DFA9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</w:p>
    <w:p w14:paraId="28A22491" w14:textId="77777777" w:rsidR="005B75B2" w:rsidRDefault="005B75B2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61C3227F" w14:textId="1C529EC8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  <w:r w:rsidRPr="005B75B2">
        <w:rPr>
          <w:rFonts w:asciiTheme="majorHAnsi" w:hAnsiTheme="majorHAnsi" w:cstheme="majorHAnsi"/>
          <w:b/>
        </w:rPr>
        <w:lastRenderedPageBreak/>
        <w:t>Fragestellungen / Erwartungen an die Abklärung und mögliche Lösungsvorschläge</w:t>
      </w:r>
    </w:p>
    <w:p w14:paraId="160F5FA5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B75B2" w:rsidRPr="005B75B2" w14:paraId="13851A1F" w14:textId="77777777" w:rsidTr="005B75B2">
        <w:trPr>
          <w:trHeight w:val="3555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F9EE" w14:textId="463C60EB" w:rsidR="005B75B2" w:rsidRPr="005B75B2" w:rsidRDefault="002D34D0" w:rsidP="005B75B2">
            <w:pPr>
              <w:tabs>
                <w:tab w:val="left" w:pos="2190"/>
              </w:tabs>
              <w:spacing w:line="270" w:lineRule="atLeast"/>
              <w:rPr>
                <w:rFonts w:asciiTheme="majorHAnsi" w:hAnsiTheme="majorHAnsi" w:cstheme="majorHAnsi"/>
                <w:lang w:val="de-DE"/>
              </w:rPr>
            </w:pP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instrText xml:space="preserve"> FORMTEXT </w:instrText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</w:r>
            <w:r w:rsidRPr="005B75B2">
              <w:rPr>
                <w:rFonts w:asciiTheme="majorHAnsi" w:hAnsiTheme="majorHAnsi" w:cstheme="majorHAnsi"/>
                <w:b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>
              <w:rPr>
                <w:rFonts w:asciiTheme="majorHAnsi" w:hAnsiTheme="majorHAnsi" w:cstheme="majorHAnsi"/>
                <w:b/>
                <w:lang w:val="de-DE"/>
              </w:rPr>
              <w:t> </w:t>
            </w:r>
            <w:r w:rsidRPr="005B75B2">
              <w:rPr>
                <w:rFonts w:asciiTheme="majorHAnsi" w:hAnsiTheme="majorHAnsi" w:cstheme="majorHAnsi"/>
                <w:lang w:val="es-ES"/>
              </w:rPr>
              <w:fldChar w:fldCharType="end"/>
            </w:r>
          </w:p>
        </w:tc>
      </w:tr>
    </w:tbl>
    <w:p w14:paraId="03364F72" w14:textId="6F619435" w:rsidR="005B75B2" w:rsidRDefault="005B75B2">
      <w:pPr>
        <w:rPr>
          <w:rFonts w:asciiTheme="majorHAnsi" w:hAnsiTheme="majorHAnsi" w:cstheme="majorHAnsi"/>
          <w:b/>
        </w:rPr>
      </w:pPr>
    </w:p>
    <w:p w14:paraId="55927AFD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  <w:b/>
        </w:rPr>
      </w:pPr>
      <w:r w:rsidRPr="005B75B2">
        <w:rPr>
          <w:rFonts w:asciiTheme="majorHAnsi" w:hAnsiTheme="majorHAnsi" w:cstheme="majorHAnsi"/>
          <w:b/>
        </w:rPr>
        <w:t>Bei Anmeldung durch die Schule</w:t>
      </w:r>
    </w:p>
    <w:p w14:paraId="6F852D0D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</w:rPr>
      </w:pPr>
      <w:r w:rsidRPr="005B75B2">
        <w:rPr>
          <w:rFonts w:asciiTheme="majorHAnsi" w:hAnsiTheme="majorHAnsi" w:cstheme="majorHAnsi"/>
        </w:rPr>
        <w:t>Diese Anmeldung erfolgt mit dem Einverständnis der Eltern/Erziehungsberechtigten. Sie sind einverstanden, dass die Schule und die Schuldienste (ggf. der Heilpädagogische Früherziehungsdienst) sich gegenseitig über die Inhalte, die für den Schulbetrieb wichtig sind, informieren und austauschen. Die Lehrperson/en informieren die Schulleitung über die Anmeldung.</w:t>
      </w:r>
    </w:p>
    <w:p w14:paraId="631E4734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</w:rPr>
      </w:pPr>
    </w:p>
    <w:p w14:paraId="1B9E7CEB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</w:rPr>
      </w:pPr>
    </w:p>
    <w:p w14:paraId="2A2B13D9" w14:textId="77777777" w:rsid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  <w:r w:rsidRPr="005B75B2">
        <w:rPr>
          <w:rFonts w:asciiTheme="majorHAnsi" w:hAnsiTheme="majorHAnsi" w:cstheme="majorHAnsi"/>
        </w:rPr>
        <w:t>Lehrperson/en</w:t>
      </w:r>
      <w:r w:rsidRPr="005B75B2">
        <w:rPr>
          <w:rFonts w:asciiTheme="majorHAnsi" w:hAnsiTheme="majorHAnsi" w:cstheme="majorHAnsi"/>
        </w:rPr>
        <w:tab/>
        <w:t>Datum:</w:t>
      </w:r>
      <w:r w:rsidRPr="005B75B2">
        <w:rPr>
          <w:rFonts w:asciiTheme="majorHAnsi" w:hAnsiTheme="majorHAnsi" w:cstheme="majorHAnsi"/>
        </w:rPr>
        <w:tab/>
        <w:t>Unterschrift:</w:t>
      </w:r>
    </w:p>
    <w:p w14:paraId="60C4215B" w14:textId="77777777" w:rsidR="005B75B2" w:rsidRP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</w:p>
    <w:p w14:paraId="51A52274" w14:textId="24279638" w:rsidR="005B75B2" w:rsidRP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  <w:r w:rsidRPr="005B75B2">
        <w:rPr>
          <w:rFonts w:asciiTheme="majorHAnsi" w:hAnsiTheme="majorHAnsi" w:cstheme="majorHAnsi"/>
        </w:rPr>
        <w:tab/>
        <w:t>……...............</w:t>
      </w:r>
      <w:r w:rsidRPr="005B75B2">
        <w:rPr>
          <w:rFonts w:asciiTheme="majorHAnsi" w:hAnsiTheme="majorHAnsi" w:cstheme="majorHAnsi"/>
        </w:rPr>
        <w:tab/>
      </w:r>
      <w:r w:rsidRPr="005B75B2">
        <w:rPr>
          <w:rFonts w:asciiTheme="majorHAnsi" w:hAnsiTheme="majorHAnsi" w:cstheme="majorHAnsi"/>
        </w:rPr>
        <w:tab/>
        <w:t>……………………………………</w:t>
      </w:r>
    </w:p>
    <w:p w14:paraId="4727A5F0" w14:textId="77777777" w:rsidR="005B75B2" w:rsidRP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</w:p>
    <w:p w14:paraId="5715D44F" w14:textId="77777777" w:rsid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  <w:r w:rsidRPr="005B75B2">
        <w:rPr>
          <w:rFonts w:asciiTheme="majorHAnsi" w:hAnsiTheme="majorHAnsi" w:cstheme="majorHAnsi"/>
        </w:rPr>
        <w:t>Eltern</w:t>
      </w:r>
      <w:r w:rsidRPr="005B75B2">
        <w:rPr>
          <w:rFonts w:asciiTheme="majorHAnsi" w:hAnsiTheme="majorHAnsi" w:cstheme="majorHAnsi"/>
        </w:rPr>
        <w:tab/>
        <w:t>Datum:</w:t>
      </w:r>
      <w:r w:rsidRPr="005B75B2">
        <w:rPr>
          <w:rFonts w:asciiTheme="majorHAnsi" w:hAnsiTheme="majorHAnsi" w:cstheme="majorHAnsi"/>
        </w:rPr>
        <w:tab/>
        <w:t>Unterschrift:</w:t>
      </w:r>
    </w:p>
    <w:p w14:paraId="60710EC4" w14:textId="77777777" w:rsidR="005B75B2" w:rsidRP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</w:p>
    <w:p w14:paraId="7B7EB8A8" w14:textId="1DBABA63" w:rsidR="005B75B2" w:rsidRP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  <w:r w:rsidRPr="005B75B2">
        <w:rPr>
          <w:rFonts w:asciiTheme="majorHAnsi" w:hAnsiTheme="majorHAnsi" w:cstheme="majorHAnsi"/>
        </w:rPr>
        <w:tab/>
        <w:t>……...............</w:t>
      </w:r>
      <w:r w:rsidRPr="005B75B2">
        <w:rPr>
          <w:rFonts w:asciiTheme="majorHAnsi" w:hAnsiTheme="majorHAnsi" w:cstheme="majorHAnsi"/>
        </w:rPr>
        <w:tab/>
      </w:r>
      <w:r w:rsidRPr="005B75B2">
        <w:rPr>
          <w:rFonts w:asciiTheme="majorHAnsi" w:hAnsiTheme="majorHAnsi" w:cstheme="majorHAnsi"/>
        </w:rPr>
        <w:tab/>
        <w:t>……………………………………</w:t>
      </w:r>
    </w:p>
    <w:p w14:paraId="799E5329" w14:textId="77777777" w:rsidR="00017ABC" w:rsidRDefault="00017ABC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</w:p>
    <w:p w14:paraId="0F4F20D3" w14:textId="55CB76ED" w:rsidR="005B75B2" w:rsidRP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  <w:r w:rsidRPr="005B75B2">
        <w:rPr>
          <w:rFonts w:asciiTheme="majorHAnsi" w:hAnsiTheme="majorHAnsi" w:cstheme="majorHAnsi"/>
        </w:rPr>
        <w:t>Bei einer Sonderschulabklärung oder Verordnung durch die Schulleitung:</w:t>
      </w:r>
    </w:p>
    <w:p w14:paraId="69AAE996" w14:textId="77777777" w:rsidR="005B75B2" w:rsidRP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</w:p>
    <w:p w14:paraId="5CCFFC67" w14:textId="77777777" w:rsid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  <w:r w:rsidRPr="005B75B2">
        <w:rPr>
          <w:rFonts w:asciiTheme="majorHAnsi" w:hAnsiTheme="majorHAnsi" w:cstheme="majorHAnsi"/>
        </w:rPr>
        <w:t>Schulleitung</w:t>
      </w:r>
      <w:r w:rsidRPr="005B75B2">
        <w:rPr>
          <w:rFonts w:asciiTheme="majorHAnsi" w:hAnsiTheme="majorHAnsi" w:cstheme="majorHAnsi"/>
        </w:rPr>
        <w:tab/>
        <w:t>Datum:</w:t>
      </w:r>
      <w:r w:rsidRPr="005B75B2">
        <w:rPr>
          <w:rFonts w:asciiTheme="majorHAnsi" w:hAnsiTheme="majorHAnsi" w:cstheme="majorHAnsi"/>
        </w:rPr>
        <w:tab/>
        <w:t>Unterschrift:</w:t>
      </w:r>
    </w:p>
    <w:p w14:paraId="7A6E9546" w14:textId="77777777" w:rsidR="005B75B2" w:rsidRP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</w:p>
    <w:p w14:paraId="3212DE40" w14:textId="1F8D2BDA" w:rsidR="005B75B2" w:rsidRP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  <w:r w:rsidRPr="005B75B2">
        <w:rPr>
          <w:rFonts w:asciiTheme="majorHAnsi" w:hAnsiTheme="majorHAnsi" w:cstheme="majorHAnsi"/>
        </w:rPr>
        <w:tab/>
        <w:t>……...............</w:t>
      </w:r>
      <w:r w:rsidRPr="005B75B2">
        <w:rPr>
          <w:rFonts w:asciiTheme="majorHAnsi" w:hAnsiTheme="majorHAnsi" w:cstheme="majorHAnsi"/>
        </w:rPr>
        <w:tab/>
      </w:r>
      <w:r w:rsidRPr="005B75B2">
        <w:rPr>
          <w:rFonts w:asciiTheme="majorHAnsi" w:hAnsiTheme="majorHAnsi" w:cstheme="majorHAnsi"/>
        </w:rPr>
        <w:tab/>
        <w:t>……………………………………</w:t>
      </w:r>
    </w:p>
    <w:p w14:paraId="323337F5" w14:textId="77777777" w:rsidR="005B75B2" w:rsidRP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</w:p>
    <w:p w14:paraId="71F66E18" w14:textId="77777777" w:rsidR="005B75B2" w:rsidRP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  <w:b/>
        </w:rPr>
      </w:pPr>
      <w:r w:rsidRPr="005B75B2">
        <w:rPr>
          <w:rFonts w:asciiTheme="majorHAnsi" w:hAnsiTheme="majorHAnsi" w:cstheme="majorHAnsi"/>
          <w:b/>
        </w:rPr>
        <w:t>Bei Anmeldung durch die Eltern/Erziehungsberechtigten</w:t>
      </w:r>
    </w:p>
    <w:p w14:paraId="15EA827C" w14:textId="77777777" w:rsidR="005B75B2" w:rsidRP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</w:p>
    <w:p w14:paraId="609C9AF3" w14:textId="77777777" w:rsidR="005B75B2" w:rsidRP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  <w:r w:rsidRPr="005B75B2">
        <w:rPr>
          <w:rFonts w:asciiTheme="majorHAnsi" w:hAnsiTheme="majorHAnsi" w:cstheme="majorHAnsi"/>
        </w:rPr>
        <w:t>Eltern</w:t>
      </w:r>
      <w:r w:rsidRPr="005B75B2">
        <w:rPr>
          <w:rFonts w:asciiTheme="majorHAnsi" w:hAnsiTheme="majorHAnsi" w:cstheme="majorHAnsi"/>
        </w:rPr>
        <w:tab/>
        <w:t>Datum:</w:t>
      </w:r>
      <w:r w:rsidRPr="005B75B2">
        <w:rPr>
          <w:rFonts w:asciiTheme="majorHAnsi" w:hAnsiTheme="majorHAnsi" w:cstheme="majorHAnsi"/>
        </w:rPr>
        <w:tab/>
        <w:t>Unterschrift:</w:t>
      </w:r>
    </w:p>
    <w:p w14:paraId="6DCAA936" w14:textId="77777777" w:rsid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</w:p>
    <w:p w14:paraId="72F13630" w14:textId="4D6D1BA7" w:rsidR="005B75B2" w:rsidRPr="005B75B2" w:rsidRDefault="005B75B2" w:rsidP="005B75B2">
      <w:pPr>
        <w:tabs>
          <w:tab w:val="left" w:pos="2190"/>
          <w:tab w:val="left" w:pos="4678"/>
        </w:tabs>
        <w:rPr>
          <w:rFonts w:asciiTheme="majorHAnsi" w:hAnsiTheme="majorHAnsi" w:cstheme="majorHAnsi"/>
        </w:rPr>
      </w:pPr>
      <w:r w:rsidRPr="005B75B2">
        <w:rPr>
          <w:rFonts w:asciiTheme="majorHAnsi" w:hAnsiTheme="majorHAnsi" w:cstheme="majorHAnsi"/>
        </w:rPr>
        <w:tab/>
        <w:t>……...............</w:t>
      </w:r>
      <w:r w:rsidRPr="005B75B2">
        <w:rPr>
          <w:rFonts w:asciiTheme="majorHAnsi" w:hAnsiTheme="majorHAnsi" w:cstheme="majorHAnsi"/>
        </w:rPr>
        <w:tab/>
      </w:r>
      <w:r w:rsidRPr="005B75B2">
        <w:rPr>
          <w:rFonts w:asciiTheme="majorHAnsi" w:hAnsiTheme="majorHAnsi" w:cstheme="majorHAnsi"/>
        </w:rPr>
        <w:tab/>
        <w:t>……………………………………</w:t>
      </w:r>
    </w:p>
    <w:p w14:paraId="2AB8CE71" w14:textId="77777777" w:rsidR="005B75B2" w:rsidRPr="005B75B2" w:rsidRDefault="005B75B2" w:rsidP="005B75B2">
      <w:pPr>
        <w:tabs>
          <w:tab w:val="left" w:pos="2190"/>
        </w:tabs>
        <w:rPr>
          <w:rFonts w:asciiTheme="majorHAnsi" w:hAnsiTheme="majorHAnsi" w:cstheme="majorHAnsi"/>
        </w:rPr>
      </w:pPr>
    </w:p>
    <w:p w14:paraId="29E5D1E5" w14:textId="77777777" w:rsidR="005B75B2" w:rsidRDefault="005B75B2" w:rsidP="005B75B2">
      <w:pPr>
        <w:tabs>
          <w:tab w:val="left" w:pos="426"/>
        </w:tabs>
        <w:rPr>
          <w:rFonts w:asciiTheme="majorHAnsi" w:hAnsiTheme="majorHAnsi" w:cstheme="majorHAnsi"/>
        </w:rPr>
      </w:pPr>
      <w:r w:rsidRPr="005B75B2">
        <w:rPr>
          <w:rFonts w:asciiTheme="majorHAnsi" w:hAnsiTheme="majorHAnsi" w:cstheme="majorHAnsi"/>
        </w:rPr>
        <w:t>Beilagen</w:t>
      </w:r>
    </w:p>
    <w:p w14:paraId="761258F8" w14:textId="77777777" w:rsidR="005B75B2" w:rsidRDefault="005B75B2" w:rsidP="005B75B2">
      <w:pPr>
        <w:tabs>
          <w:tab w:val="left" w:pos="426"/>
        </w:tabs>
        <w:rPr>
          <w:rFonts w:asciiTheme="majorHAnsi" w:hAnsiTheme="majorHAnsi" w:cstheme="majorHAnsi"/>
        </w:rPr>
      </w:pPr>
    </w:p>
    <w:p w14:paraId="0ED49A66" w14:textId="38EC284B" w:rsidR="005B75B2" w:rsidRPr="005B75B2" w:rsidRDefault="002D34D0" w:rsidP="005B75B2">
      <w:pPr>
        <w:tabs>
          <w:tab w:val="left" w:pos="426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166875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Förderpläne</w:t>
      </w:r>
    </w:p>
    <w:p w14:paraId="0D33EA43" w14:textId="56D28502" w:rsidR="005B75B2" w:rsidRPr="005B75B2" w:rsidRDefault="002D34D0" w:rsidP="005B75B2">
      <w:pPr>
        <w:tabs>
          <w:tab w:val="left" w:pos="426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186655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Berichte</w:t>
      </w:r>
    </w:p>
    <w:p w14:paraId="1BAED074" w14:textId="65458DAB" w:rsidR="005B75B2" w:rsidRPr="005B75B2" w:rsidRDefault="002D34D0" w:rsidP="005B75B2">
      <w:pPr>
        <w:tabs>
          <w:tab w:val="left" w:pos="426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-110287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  <w:t>Testunterlagen / typische Beispiele</w:t>
      </w:r>
    </w:p>
    <w:p w14:paraId="515C86CE" w14:textId="0603AB33" w:rsidR="00BE3B1C" w:rsidRPr="005B75B2" w:rsidRDefault="002D34D0" w:rsidP="005B75B2">
      <w:pPr>
        <w:tabs>
          <w:tab w:val="left" w:pos="426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-26531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5B2" w:rsidRPr="005B75B2">
            <w:rPr>
              <w:rFonts w:ascii="Segoe UI Symbol" w:hAnsi="Segoe UI Symbol" w:cs="Segoe UI Symbol"/>
              <w:b/>
            </w:rPr>
            <w:t>☐</w:t>
          </w:r>
        </w:sdtContent>
      </w:sdt>
      <w:r w:rsidR="005B75B2" w:rsidRPr="005B75B2">
        <w:rPr>
          <w:rFonts w:asciiTheme="majorHAnsi" w:hAnsiTheme="majorHAnsi" w:cstheme="majorHAnsi"/>
        </w:rPr>
        <w:tab/>
      </w:r>
    </w:p>
    <w:sectPr w:rsidR="00BE3B1C" w:rsidRPr="005B75B2" w:rsidSect="00044550">
      <w:headerReference w:type="default" r:id="rId18"/>
      <w:type w:val="continuous"/>
      <w:pgSz w:w="11906" w:h="16838"/>
      <w:pgMar w:top="2098" w:right="680" w:bottom="1021" w:left="1871" w:header="74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9A36" w14:textId="77777777" w:rsidR="005B75B2" w:rsidRDefault="005B75B2" w:rsidP="00F91D37">
      <w:pPr>
        <w:spacing w:line="240" w:lineRule="auto"/>
      </w:pPr>
      <w:r>
        <w:separator/>
      </w:r>
    </w:p>
  </w:endnote>
  <w:endnote w:type="continuationSeparator" w:id="0">
    <w:p w14:paraId="1DFB4B60" w14:textId="77777777" w:rsidR="005B75B2" w:rsidRDefault="005B75B2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D86C" w14:textId="77777777" w:rsidR="00924A37" w:rsidRDefault="00924A37" w:rsidP="003E49F1">
    <w:pPr>
      <w:pStyle w:val="1pt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840"/>
    </w:tblGrid>
    <w:tr w:rsidR="00924A37" w:rsidRPr="00F72CFE" w14:paraId="09865B2D" w14:textId="77777777" w:rsidTr="00651956">
      <w:tc>
        <w:tcPr>
          <w:tcW w:w="8505" w:type="dxa"/>
        </w:tcPr>
        <w:sdt>
          <w:sdtPr>
            <w:rPr>
              <w:b/>
              <w:sz w:val="2"/>
            </w:rPr>
            <w:alias w:val="Fusszeile (gesperrt)"/>
            <w:tag w:val="officeatworkDocumentPart: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"/>
            <w:id w:val="342447252"/>
            <w:lock w:val="sdtLocked"/>
            <w:placeholder>
              <w:docPart w:val="2B4CC535C04045C0A5FC3CB9B9A5A8CD"/>
            </w:placeholder>
          </w:sdtPr>
          <w:sdtEndPr>
            <w:rPr>
              <w:b w:val="0"/>
            </w:rPr>
          </w:sdtEndPr>
          <w:sdtContent>
            <w:p w14:paraId="2FF594AB" w14:textId="77777777" w:rsidR="00953222" w:rsidRDefault="00953222" w:rsidP="00953222">
              <w:pPr>
                <w:pStyle w:val="footeraddress"/>
                <w:divId w:val="195240271"/>
                <w:rPr>
                  <w:sz w:val="24"/>
                  <w:szCs w:val="24"/>
                </w:rPr>
              </w:pPr>
              <w:r>
                <w:t>S</w:t>
              </w:r>
              <w:r w:rsidR="00E5095C">
                <w:t xml:space="preserve">chuldienste Kreis </w:t>
              </w:r>
              <w:r>
                <w:t xml:space="preserve">Sursee, </w:t>
              </w:r>
              <w:sdt>
                <w:sdtPr>
                  <w:id w:val="-2003497631"/>
                  <w:placeholder>
                    <w:docPart w:val="BEC5A166BBAB4B9D8845258FC986B158"/>
                  </w:placeholder>
                  <w:comboBox>
                    <w:listItem w:value="Wählen Sie ein Element aus."/>
                    <w:listItem w:displayText="Schulpsychologischer Dienst, Bahnhofstrasse 16, 6210 Sursee" w:value="Schulpsychologischer Dienst, Bahnhofstrasse 16, 6210 Sursee"/>
                    <w:listItem w:displayText="Logopädischer Dienst, Rigistrasse 6, 6210 Sursee" w:value="Logopädischer Dienst, Rigistrasse 6, 6210 Sursee"/>
                    <w:listItem w:displayText="Psychomotoriktherapiestelle, Bahnhofplatz 11, 6210 Sursee" w:value="Psychomotoriktherapiestelle, Bahnhofplatz 11, 6210 Sursee"/>
                  </w:comboBox>
                </w:sdtPr>
                <w:sdtEndPr/>
                <w:sdtContent>
                  <w:r w:rsidR="00BE3B1C">
                    <w:t>Schulpsychologischer Dienst, Bahnhofstrasse 16, 6210 Sursee</w:t>
                  </w:r>
                </w:sdtContent>
              </w:sdt>
            </w:p>
            <w:p w14:paraId="7B5535CA" w14:textId="77777777" w:rsidR="0073442E" w:rsidRDefault="0073442E" w:rsidP="00044550">
              <w:pPr>
                <w:pStyle w:val="footerurl"/>
                <w:spacing w:line="270" w:lineRule="atLeast"/>
                <w:divId w:val="195240271"/>
              </w:pPr>
              <w:r>
                <w:t>www.</w:t>
              </w:r>
              <w:r w:rsidR="00953222">
                <w:t>schul</w:t>
              </w:r>
              <w:r w:rsidR="00E5095C">
                <w:t>dienstes</w:t>
              </w:r>
              <w:r>
                <w:t xml:space="preserve">ursee.ch </w:t>
              </w:r>
            </w:p>
            <w:p w14:paraId="0EFD8624" w14:textId="77777777" w:rsidR="00924A37" w:rsidRPr="002162DB" w:rsidRDefault="0073442E" w:rsidP="007C22B0">
              <w:pPr>
                <w:pStyle w:val="1pt"/>
                <w:divId w:val="348143173"/>
              </w:pPr>
              <w:r>
                <w:t>​</w:t>
              </w:r>
            </w:p>
          </w:sdtContent>
        </w:sdt>
      </w:tc>
      <w:tc>
        <w:tcPr>
          <w:tcW w:w="840" w:type="dxa"/>
          <w:vAlign w:val="bottom"/>
        </w:tcPr>
        <w:p w14:paraId="2F0FBB04" w14:textId="77777777" w:rsidR="00924A37" w:rsidRPr="00A8793E" w:rsidRDefault="00924A37" w:rsidP="00B92DBA">
          <w:pPr>
            <w:pStyle w:val="Seitenzahlen"/>
            <w:rPr>
              <w:spacing w:val="10"/>
              <w:szCs w:val="17"/>
            </w:rPr>
          </w:pPr>
          <w:r>
            <w:rPr>
              <w:spacing w:val="10"/>
              <w:szCs w:val="17"/>
            </w:rPr>
            <w:fldChar w:fldCharType="begin"/>
          </w:r>
          <w:r>
            <w:rPr>
              <w:spacing w:val="10"/>
              <w:szCs w:val="17"/>
            </w:rPr>
            <w:instrText xml:space="preserve"> PAGE   \* MERGEFORMAT </w:instrText>
          </w:r>
          <w:r>
            <w:rPr>
              <w:spacing w:val="10"/>
              <w:szCs w:val="17"/>
            </w:rPr>
            <w:fldChar w:fldCharType="separate"/>
          </w:r>
          <w:r>
            <w:rPr>
              <w:spacing w:val="10"/>
              <w:szCs w:val="17"/>
            </w:rPr>
            <w:t>2</w:t>
          </w:r>
          <w:r>
            <w:rPr>
              <w:spacing w:val="10"/>
              <w:szCs w:val="17"/>
            </w:rPr>
            <w:fldChar w:fldCharType="end"/>
          </w:r>
          <w:r w:rsidRPr="00D66DB5">
            <w:rPr>
              <w:spacing w:val="10"/>
              <w:szCs w:val="17"/>
            </w:rPr>
            <w:t xml:space="preserve"> /</w:t>
          </w:r>
          <w:r w:rsidR="00790C48">
            <w:rPr>
              <w:spacing w:val="10"/>
              <w:szCs w:val="17"/>
            </w:rPr>
            <w:t xml:space="preserve"> </w:t>
          </w:r>
          <w:r w:rsidR="00790C48">
            <w:rPr>
              <w:spacing w:val="10"/>
              <w:szCs w:val="17"/>
            </w:rPr>
            <w:fldChar w:fldCharType="begin"/>
          </w:r>
          <w:r w:rsidR="00790C48">
            <w:rPr>
              <w:spacing w:val="10"/>
              <w:szCs w:val="17"/>
            </w:rPr>
            <w:instrText xml:space="preserve"> NUMPAGES  \* Arabic  \* MERGEFORMAT </w:instrText>
          </w:r>
          <w:r w:rsidR="00790C48">
            <w:rPr>
              <w:spacing w:val="10"/>
              <w:szCs w:val="17"/>
            </w:rPr>
            <w:fldChar w:fldCharType="separate"/>
          </w:r>
          <w:r w:rsidR="00790C48">
            <w:rPr>
              <w:noProof/>
              <w:spacing w:val="10"/>
              <w:szCs w:val="17"/>
            </w:rPr>
            <w:t>4</w:t>
          </w:r>
          <w:r w:rsidR="00790C48">
            <w:rPr>
              <w:spacing w:val="10"/>
              <w:szCs w:val="17"/>
            </w:rPr>
            <w:fldChar w:fldCharType="end"/>
          </w:r>
          <w:r w:rsidRPr="00D66DB5">
            <w:rPr>
              <w:spacing w:val="10"/>
              <w:szCs w:val="17"/>
            </w:rPr>
            <w:t xml:space="preserve"> </w:t>
          </w:r>
          <w:r w:rsidR="00790C48">
            <w:rPr>
              <w:spacing w:val="10"/>
              <w:szCs w:val="17"/>
            </w:rPr>
            <w:t xml:space="preserve"> </w:t>
          </w:r>
        </w:p>
      </w:tc>
    </w:tr>
  </w:tbl>
  <w:p w14:paraId="02649535" w14:textId="77777777" w:rsidR="00924A37" w:rsidRDefault="00924A37" w:rsidP="007C22B0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"/>
      </w:rPr>
      <w:alias w:val="Fusszeile (gesperrt)"/>
      <w:tag w:val="officeatworkDocumentPart: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"/>
      <w:id w:val="1248918456"/>
      <w:placeholder>
        <w:docPart w:val="0B2B2BF50C854BA7AA527DD77579B368"/>
      </w:placeholder>
    </w:sdtPr>
    <w:sdtEndPr>
      <w:rPr>
        <w:b w:val="0"/>
      </w:rPr>
    </w:sdtEndPr>
    <w:sdtContent>
      <w:p w14:paraId="4B93E141" w14:textId="77777777" w:rsidR="00953222" w:rsidRDefault="003D5AA2" w:rsidP="00953222">
        <w:pPr>
          <w:pStyle w:val="footeraddress"/>
          <w:divId w:val="719325874"/>
          <w:rPr>
            <w:sz w:val="24"/>
            <w:szCs w:val="24"/>
          </w:rPr>
        </w:pPr>
        <w:r>
          <w:t>Schuldienste Kreis Sursee</w:t>
        </w:r>
        <w:r w:rsidR="00953222">
          <w:t xml:space="preserve">, </w:t>
        </w:r>
        <w:bookmarkStart w:id="1" w:name="_Hlk198284794"/>
        <w:sdt>
          <w:sdtPr>
            <w:id w:val="1363943407"/>
            <w:placeholder>
              <w:docPart w:val="6A7A7FE5CD97469D9EDDF72A85D65091"/>
            </w:placeholder>
            <w:comboBox>
              <w:listItem w:value="Wählen Sie ein Element aus."/>
              <w:listItem w:displayText="Schulpsychologischer Dienst, Bahnhofstrasse 16, 6210 Sursee" w:value="Schulpsychologischer Dienst, Bahnhofstrasse 16, 6210 Sursee"/>
              <w:listItem w:displayText="Logopädischer Dienst, Rigistrasse 6, 6210 Sursee" w:value="Logopädischer Dienst, Rigistrasse 6, 6210 Sursee"/>
              <w:listItem w:displayText="Psychomotoriktherapiestelle, Bahnhofplatz 11, 6210 Sursee" w:value="Psychomotoriktherapiestelle, Bahnhofplatz 11, 6210 Sursee"/>
            </w:comboBox>
          </w:sdtPr>
          <w:sdtEndPr/>
          <w:sdtContent>
            <w:r w:rsidR="00BE3B1C">
              <w:t>Schulpsychologischer Dienst, Bahnhofstrasse 16, 6210 Sursee</w:t>
            </w:r>
          </w:sdtContent>
        </w:sdt>
        <w:r w:rsidR="00953222">
          <w:t xml:space="preserve"> </w:t>
        </w:r>
        <w:bookmarkEnd w:id="1"/>
      </w:p>
      <w:p w14:paraId="03356564" w14:textId="77777777" w:rsidR="0073442E" w:rsidRDefault="0073442E">
        <w:pPr>
          <w:pStyle w:val="footerurl"/>
          <w:divId w:val="719325874"/>
        </w:pPr>
        <w:r>
          <w:t>www.s</w:t>
        </w:r>
        <w:r w:rsidR="00953222">
          <w:t>chul</w:t>
        </w:r>
        <w:r w:rsidR="003D5AA2">
          <w:t>dienste</w:t>
        </w:r>
        <w:r w:rsidR="00953222">
          <w:t>s</w:t>
        </w:r>
        <w:r>
          <w:t xml:space="preserve">ursee.ch </w:t>
        </w:r>
      </w:p>
      <w:p w14:paraId="327F5A96" w14:textId="77777777" w:rsidR="00924A37" w:rsidRDefault="0073442E" w:rsidP="007C22B0">
        <w:pPr>
          <w:pStyle w:val="1pt"/>
        </w:pPr>
        <w:r>
          <w:t>​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AF8D" w14:textId="77777777" w:rsidR="005B75B2" w:rsidRDefault="005B75B2" w:rsidP="00F91D37">
      <w:pPr>
        <w:spacing w:line="240" w:lineRule="auto"/>
      </w:pPr>
      <w:r>
        <w:separator/>
      </w:r>
    </w:p>
  </w:footnote>
  <w:footnote w:type="continuationSeparator" w:id="0">
    <w:p w14:paraId="221F9267" w14:textId="77777777" w:rsidR="005B75B2" w:rsidRDefault="005B75B2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Header Block P2"/>
      <w:tag w:val="officeatworkDocumentPart: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"/>
      <w:id w:val="-1161700016"/>
      <w:placeholder>
        <w:docPart w:val="40A1AA196768415B864EA7D3F0AF7107"/>
      </w:placeholder>
      <w:showingPlcHdr/>
      <w15:appearance w15:val="hidden"/>
    </w:sdtPr>
    <w:sdtEndPr/>
    <w:sdtContent>
      <w:p w14:paraId="00C519A5" w14:textId="77777777" w:rsidR="00F9135C" w:rsidRPr="00790C48" w:rsidRDefault="00D465DF" w:rsidP="00924A37">
        <w:pPr>
          <w:pStyle w:val="Kopfzeile"/>
          <w:ind w:hanging="1302"/>
          <w:rPr>
            <w:lang w:val="en-GB"/>
          </w:rPr>
        </w:pPr>
        <w:r w:rsidRPr="00790C48">
          <w:rPr>
            <w:rStyle w:val="Platzhaltertext"/>
            <w:lang w:val="en-GB"/>
          </w:rPr>
          <w:t>Click or tap here to enter text.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page" w:tblpX="568" w:tblpY="528"/>
      <w:tblOverlap w:val="never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76"/>
      <w:gridCol w:w="5256"/>
    </w:tblGrid>
    <w:tr w:rsidR="00D465DF" w:rsidRPr="004F746A" w14:paraId="5486B0DC" w14:textId="77777777" w:rsidTr="00044550">
      <w:trPr>
        <w:trHeight w:hRule="exact" w:val="1077"/>
      </w:trPr>
      <w:bookmarkStart w:id="0" w:name="_Hlk198284182" w:displacedByCustomXml="next"/>
      <w:sdt>
        <w:sdtPr>
          <w:alias w:val="Kopfzeile (gesperrt)"/>
          <w:tag w:val="officeatworkDocumentPart: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"/>
          <w:id w:val="2004699860"/>
          <w:placeholder>
            <w:docPart w:val="866A007E627B46EC93363D423B70EB8D"/>
          </w:placeholder>
        </w:sdtPr>
        <w:sdtEndPr/>
        <w:sdtContent>
          <w:tc>
            <w:tcPr>
              <w:tcW w:w="5376" w:type="dxa"/>
            </w:tcPr>
            <w:p w14:paraId="5116FBCE" w14:textId="77777777" w:rsidR="00D465DF" w:rsidRPr="004F746A" w:rsidRDefault="0073442E" w:rsidP="00044550">
              <w:pPr>
                <w:pStyle w:val="Kopfzeile"/>
                <w:spacing w:before="200"/>
                <w:ind w:left="11" w:hanging="11"/>
                <w:rPr>
                  <w:lang w:val="en-GB"/>
                </w:rPr>
              </w:pPr>
              <w:r>
                <w:rPr>
                  <w:noProof/>
                </w:rPr>
                <w:drawing>
                  <wp:inline distT="0" distB="0" distL="0" distR="0" wp14:anchorId="04E779E6" wp14:editId="3F3C1CBC">
                    <wp:extent cx="2165350" cy="171450"/>
                    <wp:effectExtent l="0" t="0" r="6350" b="0"/>
                    <wp:docPr id="1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65350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256" w:type="dxa"/>
        </w:tcPr>
        <w:p w14:paraId="79C6E5E0" w14:textId="77777777" w:rsidR="003D5AA2" w:rsidRPr="004561CD" w:rsidRDefault="00044550" w:rsidP="00044550">
          <w:pPr>
            <w:tabs>
              <w:tab w:val="left" w:pos="2571"/>
            </w:tabs>
          </w:pPr>
          <w:r>
            <w:tab/>
          </w:r>
          <w:r w:rsidR="003D5AA2">
            <w:rPr>
              <w:noProof/>
            </w:rPr>
            <w:drawing>
              <wp:inline distT="0" distB="0" distL="0" distR="0" wp14:anchorId="00272A46" wp14:editId="798D67F6">
                <wp:extent cx="1222375" cy="372733"/>
                <wp:effectExtent l="0" t="0" r="0" b="8890"/>
                <wp:docPr id="1128234041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89" t="3259" b="6806"/>
                        <a:stretch/>
                      </pic:blipFill>
                      <pic:spPr bwMode="auto">
                        <a:xfrm>
                          <a:off x="0" y="0"/>
                          <a:ext cx="1224000" cy="373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E6DAC9F" w14:textId="77777777" w:rsidR="003D5AA2" w:rsidRDefault="00044550" w:rsidP="00044550">
          <w:pPr>
            <w:tabs>
              <w:tab w:val="left" w:pos="2571"/>
            </w:tabs>
            <w:rPr>
              <w:b/>
              <w:bCs/>
            </w:rPr>
          </w:pPr>
          <w:r>
            <w:rPr>
              <w:b/>
              <w:bCs/>
            </w:rPr>
            <w:tab/>
          </w:r>
          <w:r w:rsidR="003D5AA2" w:rsidRPr="00240651">
            <w:rPr>
              <w:b/>
              <w:bCs/>
            </w:rPr>
            <w:t>Schuldienste Kreis Sursee</w:t>
          </w:r>
        </w:p>
        <w:p w14:paraId="30843F7B" w14:textId="77777777" w:rsidR="00044550" w:rsidRPr="00044550" w:rsidRDefault="00044550" w:rsidP="001E0C60">
          <w:pPr>
            <w:tabs>
              <w:tab w:val="left" w:pos="2571"/>
            </w:tabs>
          </w:pPr>
          <w:r>
            <w:tab/>
          </w:r>
          <w:sdt>
            <w:sdtPr>
              <w:id w:val="1739896020"/>
              <w:placeholder>
                <w:docPart w:val="EAC8CB6F557247319005003730B55881"/>
              </w:placeholder>
              <w:comboBox>
                <w:listItem w:value="Wählen Sie ein Element aus."/>
                <w:listItem w:displayText="Schulpsychologischer Dienst" w:value="Schulpsychologischer Dienst"/>
                <w:listItem w:displayText="Logopädischer Dienst" w:value="Logopädischer Dienst"/>
                <w:listItem w:displayText="Psychomotoriktherapiestelle" w:value="Psychomotoriktherapiestelle"/>
              </w:comboBox>
            </w:sdtPr>
            <w:sdtEndPr/>
            <w:sdtContent>
              <w:r w:rsidR="00BC35DF">
                <w:t>Schulpsychologischer Dienst</w:t>
              </w:r>
            </w:sdtContent>
          </w:sdt>
        </w:p>
        <w:p w14:paraId="5C8424DA" w14:textId="77777777" w:rsidR="00D465DF" w:rsidRPr="00D465DF" w:rsidRDefault="00D465DF" w:rsidP="00044550">
          <w:pPr>
            <w:tabs>
              <w:tab w:val="left" w:pos="2571"/>
            </w:tabs>
          </w:pPr>
        </w:p>
      </w:tc>
    </w:tr>
    <w:bookmarkEnd w:id="0"/>
  </w:tbl>
  <w:p w14:paraId="4E3BD6D1" w14:textId="77777777" w:rsidR="00A3116D" w:rsidRPr="00D465DF" w:rsidRDefault="00A3116D" w:rsidP="00D465DF">
    <w:pPr>
      <w:pStyle w:val="1p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page" w:tblpX="568" w:tblpY="528"/>
      <w:tblOverlap w:val="never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76"/>
      <w:gridCol w:w="5256"/>
    </w:tblGrid>
    <w:tr w:rsidR="00044550" w:rsidRPr="004F746A" w14:paraId="2ECFF2F8" w14:textId="77777777" w:rsidTr="00EB6B22">
      <w:trPr>
        <w:trHeight w:hRule="exact" w:val="1077"/>
      </w:trPr>
      <w:sdt>
        <w:sdtPr>
          <w:alias w:val="Kopfzeile (gesperrt)"/>
          <w:tag w:val="officeatworkDocumentPart: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"/>
          <w:id w:val="1925921196"/>
          <w:placeholder>
            <w:docPart w:val="0B2B2BF50C854BA7AA527DD77579B368"/>
          </w:placeholder>
        </w:sdtPr>
        <w:sdtEndPr/>
        <w:sdtContent>
          <w:tc>
            <w:tcPr>
              <w:tcW w:w="5376" w:type="dxa"/>
            </w:tcPr>
            <w:p w14:paraId="052D66B3" w14:textId="77777777" w:rsidR="00044550" w:rsidRPr="004F746A" w:rsidRDefault="00044550" w:rsidP="00044550">
              <w:pPr>
                <w:pStyle w:val="Kopfzeile"/>
                <w:spacing w:before="200"/>
                <w:ind w:left="11" w:hanging="11"/>
                <w:rPr>
                  <w:lang w:val="en-GB"/>
                </w:rPr>
              </w:pPr>
              <w:r>
                <w:rPr>
                  <w:noProof/>
                </w:rPr>
                <w:drawing>
                  <wp:inline distT="0" distB="0" distL="0" distR="0" wp14:anchorId="40DA52D6" wp14:editId="12A8B762">
                    <wp:extent cx="2165350" cy="171450"/>
                    <wp:effectExtent l="0" t="0" r="6350" b="0"/>
                    <wp:docPr id="92307673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65350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256" w:type="dxa"/>
        </w:tcPr>
        <w:p w14:paraId="39C98717" w14:textId="77777777" w:rsidR="00044550" w:rsidRPr="004561CD" w:rsidRDefault="00044550" w:rsidP="00044550">
          <w:pPr>
            <w:tabs>
              <w:tab w:val="left" w:pos="2571"/>
            </w:tabs>
          </w:pPr>
          <w:r>
            <w:tab/>
          </w:r>
          <w:r>
            <w:rPr>
              <w:noProof/>
            </w:rPr>
            <w:drawing>
              <wp:inline distT="0" distB="0" distL="0" distR="0" wp14:anchorId="6D8FE3B2" wp14:editId="441F0D3D">
                <wp:extent cx="1222375" cy="372733"/>
                <wp:effectExtent l="0" t="0" r="0" b="8890"/>
                <wp:docPr id="1280626420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89" t="3259" b="6806"/>
                        <a:stretch/>
                      </pic:blipFill>
                      <pic:spPr bwMode="auto">
                        <a:xfrm>
                          <a:off x="0" y="0"/>
                          <a:ext cx="1224000" cy="373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35061B0" w14:textId="77777777" w:rsidR="00044550" w:rsidRDefault="00044550" w:rsidP="00044550">
          <w:pPr>
            <w:tabs>
              <w:tab w:val="left" w:pos="2571"/>
            </w:tabs>
            <w:rPr>
              <w:b/>
              <w:bCs/>
            </w:rPr>
          </w:pPr>
          <w:r>
            <w:rPr>
              <w:b/>
              <w:bCs/>
            </w:rPr>
            <w:tab/>
          </w:r>
          <w:r w:rsidRPr="00240651">
            <w:rPr>
              <w:b/>
              <w:bCs/>
            </w:rPr>
            <w:t>Schuldienste Kreis Sursee</w:t>
          </w:r>
        </w:p>
        <w:p w14:paraId="3DC058BB" w14:textId="77777777" w:rsidR="001E0C60" w:rsidRPr="00044550" w:rsidRDefault="001E0C60" w:rsidP="001E0C60">
          <w:pPr>
            <w:tabs>
              <w:tab w:val="left" w:pos="2571"/>
            </w:tabs>
          </w:pPr>
          <w:r>
            <w:tab/>
          </w:r>
          <w:sdt>
            <w:sdtPr>
              <w:id w:val="825547515"/>
              <w:placeholder>
                <w:docPart w:val="BEC5A166BBAB4B9D8845258FC986B158"/>
              </w:placeholder>
              <w:comboBox>
                <w:listItem w:value="Wählen Sie ein Element aus."/>
                <w:listItem w:displayText="Schulpsychologischer Dienst" w:value="Schulpsychologischer Dienst"/>
                <w:listItem w:displayText="Logopädischer Dienst" w:value="Logopädischer Dienst"/>
                <w:listItem w:displayText="Psychomotoriktherapiestelle" w:value="Psychomotoriktherapiestelle"/>
              </w:comboBox>
            </w:sdtPr>
            <w:sdtEndPr/>
            <w:sdtContent>
              <w:r>
                <w:t>Schulpsychologischer Dienst</w:t>
              </w:r>
            </w:sdtContent>
          </w:sdt>
        </w:p>
        <w:p w14:paraId="1718D5D4" w14:textId="77777777" w:rsidR="00044550" w:rsidRPr="00D465DF" w:rsidRDefault="00044550" w:rsidP="00044550">
          <w:pPr>
            <w:tabs>
              <w:tab w:val="left" w:pos="2571"/>
            </w:tabs>
          </w:pPr>
        </w:p>
      </w:tc>
    </w:tr>
  </w:tbl>
  <w:p w14:paraId="7AA8DC79" w14:textId="77777777" w:rsidR="002E07D8" w:rsidRPr="00E5095C" w:rsidRDefault="002E07D8" w:rsidP="00D465DF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320B"/>
    <w:multiLevelType w:val="multilevel"/>
    <w:tmpl w:val="4CA82FFC"/>
    <w:numStyleLink w:val="Aufzhlungen"/>
  </w:abstractNum>
  <w:abstractNum w:abstractNumId="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306D5"/>
    <w:multiLevelType w:val="multilevel"/>
    <w:tmpl w:val="8A44F06C"/>
    <w:styleLink w:val="Nummerierteberschriften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340" w:hanging="340"/>
      </w:pPr>
      <w:rPr>
        <w:rFonts w:hint="default"/>
      </w:rPr>
    </w:lvl>
  </w:abstractNum>
  <w:abstractNum w:abstractNumId="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ACF32C4"/>
    <w:multiLevelType w:val="multilevel"/>
    <w:tmpl w:val="4CA82FFC"/>
    <w:styleLink w:val="Aufzhlungen"/>
    <w:lvl w:ilvl="0">
      <w:start w:val="1"/>
      <w:numFmt w:val="bullet"/>
      <w:pStyle w:val="Aufzhlung1"/>
      <w:lvlText w:val="—"/>
      <w:lvlJc w:val="left"/>
      <w:pPr>
        <w:ind w:left="680" w:hanging="340"/>
      </w:pPr>
      <w:rPr>
        <w:rFonts w:ascii="Calibri Light" w:hAnsi="Calibri Light" w:hint="default"/>
      </w:rPr>
    </w:lvl>
    <w:lvl w:ilvl="1">
      <w:start w:val="1"/>
      <w:numFmt w:val="bullet"/>
      <w:pStyle w:val="Aufzhlung2"/>
      <w:lvlText w:val="–"/>
      <w:lvlJc w:val="left"/>
      <w:pPr>
        <w:ind w:left="964" w:hanging="284"/>
      </w:pPr>
      <w:rPr>
        <w:rFonts w:ascii="Calibri Light" w:hAnsi="Calibri Light" w:hint="default"/>
      </w:rPr>
    </w:lvl>
    <w:lvl w:ilvl="2">
      <w:start w:val="1"/>
      <w:numFmt w:val="bullet"/>
      <w:pStyle w:val="Aufzhlung3"/>
      <w:lvlText w:val="‒"/>
      <w:lvlJc w:val="left"/>
      <w:pPr>
        <w:ind w:left="1247" w:hanging="283"/>
      </w:pPr>
      <w:rPr>
        <w:rFonts w:ascii="Calibri Light" w:hAnsi="Calibri Light" w:hint="default"/>
      </w:rPr>
    </w:lvl>
    <w:lvl w:ilvl="3">
      <w:start w:val="1"/>
      <w:numFmt w:val="bullet"/>
      <w:pStyle w:val="Anhang"/>
      <w:lvlText w:val="—"/>
      <w:lvlJc w:val="left"/>
      <w:pPr>
        <w:ind w:left="567" w:hanging="227"/>
      </w:pPr>
      <w:rPr>
        <w:rFonts w:ascii="Source Sans Pro" w:hAnsi="Source Sans Pro" w:hint="default"/>
      </w:rPr>
    </w:lvl>
    <w:lvl w:ilvl="4">
      <w:start w:val="1"/>
      <w:numFmt w:val="bullet"/>
      <w:lvlRestart w:val="0"/>
      <w:pStyle w:val="AufzhlungArt"/>
      <w:lvlText w:val="―"/>
      <w:lvlJc w:val="left"/>
      <w:pPr>
        <w:ind w:left="850" w:hanging="340"/>
      </w:pPr>
      <w:rPr>
        <w:rFonts w:ascii="Calibri Light" w:hAnsi="Calibri Light" w:hint="default"/>
        <w:b w:val="0"/>
        <w:i w:val="0"/>
        <w:vertAlign w:val="baseline"/>
      </w:rPr>
    </w:lvl>
    <w:lvl w:ilvl="5">
      <w:start w:val="1"/>
      <w:numFmt w:val="decimal"/>
      <w:lvlRestart w:val="0"/>
      <w:pStyle w:val="NummerierungArt"/>
      <w:lvlText w:val="%6"/>
      <w:lvlJc w:val="left"/>
      <w:pPr>
        <w:ind w:left="510" w:hanging="170"/>
      </w:pPr>
      <w:rPr>
        <w:rFonts w:asciiTheme="minorHAnsi" w:hAnsiTheme="minorHAnsi" w:hint="default"/>
        <w:b/>
        <w:i w:val="0"/>
        <w:vertAlign w:val="superscript"/>
      </w:rPr>
    </w:lvl>
    <w:lvl w:ilvl="6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7CE41949"/>
    <w:multiLevelType w:val="hybridMultilevel"/>
    <w:tmpl w:val="5BB83DB0"/>
    <w:lvl w:ilvl="0" w:tplc="F420FEE0">
      <w:start w:val="1"/>
      <w:numFmt w:val="bullet"/>
      <w:pStyle w:val="bodyatta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4"/>
  </w:num>
  <w:num w:numId="2" w16cid:durableId="1254821494">
    <w:abstractNumId w:val="2"/>
  </w:num>
  <w:num w:numId="3" w16cid:durableId="171723735">
    <w:abstractNumId w:val="1"/>
  </w:num>
  <w:num w:numId="4" w16cid:durableId="1073507391">
    <w:abstractNumId w:val="3"/>
  </w:num>
  <w:num w:numId="5" w16cid:durableId="1074162686">
    <w:abstractNumId w:val="5"/>
  </w:num>
  <w:num w:numId="6" w16cid:durableId="1152254568">
    <w:abstractNumId w:val="0"/>
  </w:num>
  <w:num w:numId="7" w16cid:durableId="689768420">
    <w:abstractNumId w:val="6"/>
  </w:num>
  <w:num w:numId="8" w16cid:durableId="778839937">
    <w:abstractNumId w:val="6"/>
  </w:num>
  <w:num w:numId="9" w16cid:durableId="1140538240">
    <w:abstractNumId w:val="6"/>
  </w:num>
  <w:num w:numId="10" w16cid:durableId="231696968">
    <w:abstractNumId w:val="6"/>
  </w:num>
  <w:num w:numId="11" w16cid:durableId="103572746">
    <w:abstractNumId w:val="6"/>
  </w:num>
  <w:num w:numId="12" w16cid:durableId="8403899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B2"/>
    <w:rsid w:val="00002978"/>
    <w:rsid w:val="00003A9F"/>
    <w:rsid w:val="0001010F"/>
    <w:rsid w:val="00010AA2"/>
    <w:rsid w:val="00017ABC"/>
    <w:rsid w:val="000201A0"/>
    <w:rsid w:val="00020BD0"/>
    <w:rsid w:val="00021501"/>
    <w:rsid w:val="000247DA"/>
    <w:rsid w:val="00025CEC"/>
    <w:rsid w:val="000266B7"/>
    <w:rsid w:val="00032B92"/>
    <w:rsid w:val="0003323E"/>
    <w:rsid w:val="000352C2"/>
    <w:rsid w:val="000409C8"/>
    <w:rsid w:val="00041700"/>
    <w:rsid w:val="00044550"/>
    <w:rsid w:val="00044FA2"/>
    <w:rsid w:val="00046243"/>
    <w:rsid w:val="00056CD1"/>
    <w:rsid w:val="00061F1D"/>
    <w:rsid w:val="00063BC2"/>
    <w:rsid w:val="000701F1"/>
    <w:rsid w:val="00071780"/>
    <w:rsid w:val="000728A2"/>
    <w:rsid w:val="000803EB"/>
    <w:rsid w:val="00082831"/>
    <w:rsid w:val="00090380"/>
    <w:rsid w:val="00091DEB"/>
    <w:rsid w:val="00094179"/>
    <w:rsid w:val="00094623"/>
    <w:rsid w:val="00096E8E"/>
    <w:rsid w:val="000A1884"/>
    <w:rsid w:val="000A24EC"/>
    <w:rsid w:val="000A2660"/>
    <w:rsid w:val="000A28AB"/>
    <w:rsid w:val="000A3D0B"/>
    <w:rsid w:val="000A411E"/>
    <w:rsid w:val="000A4A2F"/>
    <w:rsid w:val="000B183F"/>
    <w:rsid w:val="000B339B"/>
    <w:rsid w:val="000B595D"/>
    <w:rsid w:val="000C232F"/>
    <w:rsid w:val="000C4045"/>
    <w:rsid w:val="000C49C1"/>
    <w:rsid w:val="000D1743"/>
    <w:rsid w:val="000D1BB6"/>
    <w:rsid w:val="000D245C"/>
    <w:rsid w:val="000D4944"/>
    <w:rsid w:val="000D4EEE"/>
    <w:rsid w:val="000E7543"/>
    <w:rsid w:val="000E756F"/>
    <w:rsid w:val="000F1995"/>
    <w:rsid w:val="000F1D2B"/>
    <w:rsid w:val="000F243D"/>
    <w:rsid w:val="000F346E"/>
    <w:rsid w:val="000F5E3E"/>
    <w:rsid w:val="0010021F"/>
    <w:rsid w:val="00102345"/>
    <w:rsid w:val="00103724"/>
    <w:rsid w:val="001057DB"/>
    <w:rsid w:val="00105A52"/>
    <w:rsid w:val="00106688"/>
    <w:rsid w:val="00107F09"/>
    <w:rsid w:val="00111B2B"/>
    <w:rsid w:val="001134C7"/>
    <w:rsid w:val="00113CB8"/>
    <w:rsid w:val="001170C9"/>
    <w:rsid w:val="0012151C"/>
    <w:rsid w:val="001277E8"/>
    <w:rsid w:val="00127BBA"/>
    <w:rsid w:val="00133CFB"/>
    <w:rsid w:val="00136CAB"/>
    <w:rsid w:val="001375AB"/>
    <w:rsid w:val="00140D21"/>
    <w:rsid w:val="00144122"/>
    <w:rsid w:val="00145E6F"/>
    <w:rsid w:val="00147C99"/>
    <w:rsid w:val="00150D81"/>
    <w:rsid w:val="001514C0"/>
    <w:rsid w:val="00154677"/>
    <w:rsid w:val="001576EF"/>
    <w:rsid w:val="00157ECA"/>
    <w:rsid w:val="00166C15"/>
    <w:rsid w:val="0016774B"/>
    <w:rsid w:val="00167916"/>
    <w:rsid w:val="00171870"/>
    <w:rsid w:val="001734C5"/>
    <w:rsid w:val="00174FE3"/>
    <w:rsid w:val="00177487"/>
    <w:rsid w:val="00187BA6"/>
    <w:rsid w:val="001960BD"/>
    <w:rsid w:val="001A3606"/>
    <w:rsid w:val="001A43BD"/>
    <w:rsid w:val="001B0813"/>
    <w:rsid w:val="001B2F80"/>
    <w:rsid w:val="001B610C"/>
    <w:rsid w:val="001C1FCD"/>
    <w:rsid w:val="001C2406"/>
    <w:rsid w:val="001C4A15"/>
    <w:rsid w:val="001C4AD9"/>
    <w:rsid w:val="001E0C60"/>
    <w:rsid w:val="001E4C5D"/>
    <w:rsid w:val="001E73F4"/>
    <w:rsid w:val="001F2A21"/>
    <w:rsid w:val="001F4A7E"/>
    <w:rsid w:val="001F4B8C"/>
    <w:rsid w:val="001F4F9B"/>
    <w:rsid w:val="00201523"/>
    <w:rsid w:val="002162DB"/>
    <w:rsid w:val="00217D74"/>
    <w:rsid w:val="00217DB4"/>
    <w:rsid w:val="00220B70"/>
    <w:rsid w:val="0022685B"/>
    <w:rsid w:val="0023018C"/>
    <w:rsid w:val="0023205B"/>
    <w:rsid w:val="00236924"/>
    <w:rsid w:val="002369CE"/>
    <w:rsid w:val="00243090"/>
    <w:rsid w:val="00245C1A"/>
    <w:rsid w:val="002466D7"/>
    <w:rsid w:val="00247905"/>
    <w:rsid w:val="0025644A"/>
    <w:rsid w:val="00260CA7"/>
    <w:rsid w:val="00267F71"/>
    <w:rsid w:val="002726D9"/>
    <w:rsid w:val="00273EBC"/>
    <w:rsid w:val="00275556"/>
    <w:rsid w:val="00283995"/>
    <w:rsid w:val="0028682B"/>
    <w:rsid w:val="00290A7C"/>
    <w:rsid w:val="00290E37"/>
    <w:rsid w:val="00291BF5"/>
    <w:rsid w:val="00292375"/>
    <w:rsid w:val="002A39C3"/>
    <w:rsid w:val="002A6277"/>
    <w:rsid w:val="002B1F0B"/>
    <w:rsid w:val="002B214A"/>
    <w:rsid w:val="002B34B9"/>
    <w:rsid w:val="002B4501"/>
    <w:rsid w:val="002B551B"/>
    <w:rsid w:val="002C163B"/>
    <w:rsid w:val="002D2467"/>
    <w:rsid w:val="002D272F"/>
    <w:rsid w:val="002D34D0"/>
    <w:rsid w:val="002D37EC"/>
    <w:rsid w:val="002D38AE"/>
    <w:rsid w:val="002D6247"/>
    <w:rsid w:val="002D709C"/>
    <w:rsid w:val="002D7164"/>
    <w:rsid w:val="002E07D8"/>
    <w:rsid w:val="002E1111"/>
    <w:rsid w:val="002E1786"/>
    <w:rsid w:val="002F06AA"/>
    <w:rsid w:val="002F68A2"/>
    <w:rsid w:val="002F70A7"/>
    <w:rsid w:val="002F78C1"/>
    <w:rsid w:val="00301D48"/>
    <w:rsid w:val="0030245A"/>
    <w:rsid w:val="00303B73"/>
    <w:rsid w:val="00306030"/>
    <w:rsid w:val="003060C9"/>
    <w:rsid w:val="0030647C"/>
    <w:rsid w:val="0030710F"/>
    <w:rsid w:val="00307A5B"/>
    <w:rsid w:val="0031259E"/>
    <w:rsid w:val="00314C63"/>
    <w:rsid w:val="003212A8"/>
    <w:rsid w:val="0032330D"/>
    <w:rsid w:val="00330E6E"/>
    <w:rsid w:val="003319DB"/>
    <w:rsid w:val="0033244D"/>
    <w:rsid w:val="00332778"/>
    <w:rsid w:val="00333A1B"/>
    <w:rsid w:val="00335219"/>
    <w:rsid w:val="0034134D"/>
    <w:rsid w:val="00343A7F"/>
    <w:rsid w:val="00344AC6"/>
    <w:rsid w:val="00347F53"/>
    <w:rsid w:val="003514EE"/>
    <w:rsid w:val="003624A5"/>
    <w:rsid w:val="003632F3"/>
    <w:rsid w:val="00363671"/>
    <w:rsid w:val="003637F7"/>
    <w:rsid w:val="00364EE3"/>
    <w:rsid w:val="00371E1F"/>
    <w:rsid w:val="00373B16"/>
    <w:rsid w:val="00373E0E"/>
    <w:rsid w:val="0037405C"/>
    <w:rsid w:val="00374621"/>
    <w:rsid w:val="003757E4"/>
    <w:rsid w:val="00375834"/>
    <w:rsid w:val="003902BD"/>
    <w:rsid w:val="0039124E"/>
    <w:rsid w:val="00395A1F"/>
    <w:rsid w:val="00397963"/>
    <w:rsid w:val="003A4ED3"/>
    <w:rsid w:val="003C061B"/>
    <w:rsid w:val="003C2056"/>
    <w:rsid w:val="003C3AED"/>
    <w:rsid w:val="003C3CB4"/>
    <w:rsid w:val="003C3D32"/>
    <w:rsid w:val="003C4C56"/>
    <w:rsid w:val="003C6B11"/>
    <w:rsid w:val="003C7AA5"/>
    <w:rsid w:val="003C7C4D"/>
    <w:rsid w:val="003D0CB0"/>
    <w:rsid w:val="003D0FAA"/>
    <w:rsid w:val="003D313E"/>
    <w:rsid w:val="003D5AA2"/>
    <w:rsid w:val="003D7933"/>
    <w:rsid w:val="003E2E32"/>
    <w:rsid w:val="003F012A"/>
    <w:rsid w:val="003F1A56"/>
    <w:rsid w:val="004058E4"/>
    <w:rsid w:val="00406A21"/>
    <w:rsid w:val="004109DF"/>
    <w:rsid w:val="00414DCE"/>
    <w:rsid w:val="00414FBE"/>
    <w:rsid w:val="004202B9"/>
    <w:rsid w:val="004213BB"/>
    <w:rsid w:val="0042454D"/>
    <w:rsid w:val="00425097"/>
    <w:rsid w:val="00444695"/>
    <w:rsid w:val="00452D49"/>
    <w:rsid w:val="0045362B"/>
    <w:rsid w:val="00454A02"/>
    <w:rsid w:val="004633AC"/>
    <w:rsid w:val="00464D5C"/>
    <w:rsid w:val="00466212"/>
    <w:rsid w:val="00471D34"/>
    <w:rsid w:val="00480603"/>
    <w:rsid w:val="0048129E"/>
    <w:rsid w:val="00483140"/>
    <w:rsid w:val="0048609D"/>
    <w:rsid w:val="00486DBB"/>
    <w:rsid w:val="00490D01"/>
    <w:rsid w:val="00490FC3"/>
    <w:rsid w:val="00494FD7"/>
    <w:rsid w:val="00495F83"/>
    <w:rsid w:val="004A039B"/>
    <w:rsid w:val="004A14ED"/>
    <w:rsid w:val="004A21D1"/>
    <w:rsid w:val="004A2AAC"/>
    <w:rsid w:val="004A7E26"/>
    <w:rsid w:val="004B0FDB"/>
    <w:rsid w:val="004B3225"/>
    <w:rsid w:val="004B4BCD"/>
    <w:rsid w:val="004C1329"/>
    <w:rsid w:val="004C3880"/>
    <w:rsid w:val="004C4B0F"/>
    <w:rsid w:val="004D0F2F"/>
    <w:rsid w:val="004D1654"/>
    <w:rsid w:val="004D179F"/>
    <w:rsid w:val="004D2956"/>
    <w:rsid w:val="004D3323"/>
    <w:rsid w:val="004D5B31"/>
    <w:rsid w:val="004D6181"/>
    <w:rsid w:val="004D6BD1"/>
    <w:rsid w:val="004E05A4"/>
    <w:rsid w:val="004E0965"/>
    <w:rsid w:val="004E0B82"/>
    <w:rsid w:val="004E0E33"/>
    <w:rsid w:val="004E5AFD"/>
    <w:rsid w:val="004F22CB"/>
    <w:rsid w:val="004F3283"/>
    <w:rsid w:val="004F4868"/>
    <w:rsid w:val="00500294"/>
    <w:rsid w:val="00515985"/>
    <w:rsid w:val="00521E05"/>
    <w:rsid w:val="00525B53"/>
    <w:rsid w:val="00526C93"/>
    <w:rsid w:val="0053035E"/>
    <w:rsid w:val="005339AE"/>
    <w:rsid w:val="00535EA2"/>
    <w:rsid w:val="005369DC"/>
    <w:rsid w:val="00537410"/>
    <w:rsid w:val="00537DB0"/>
    <w:rsid w:val="00543061"/>
    <w:rsid w:val="005467C2"/>
    <w:rsid w:val="00550787"/>
    <w:rsid w:val="00551B4C"/>
    <w:rsid w:val="00554B89"/>
    <w:rsid w:val="00554D4C"/>
    <w:rsid w:val="00555378"/>
    <w:rsid w:val="00562128"/>
    <w:rsid w:val="00564328"/>
    <w:rsid w:val="00570628"/>
    <w:rsid w:val="00570F83"/>
    <w:rsid w:val="00572BA2"/>
    <w:rsid w:val="00576439"/>
    <w:rsid w:val="00577B60"/>
    <w:rsid w:val="00591832"/>
    <w:rsid w:val="00592841"/>
    <w:rsid w:val="005932E2"/>
    <w:rsid w:val="005963DD"/>
    <w:rsid w:val="005A357F"/>
    <w:rsid w:val="005A62AC"/>
    <w:rsid w:val="005A7BE5"/>
    <w:rsid w:val="005B008A"/>
    <w:rsid w:val="005B4345"/>
    <w:rsid w:val="005B49DF"/>
    <w:rsid w:val="005B4DEC"/>
    <w:rsid w:val="005B5817"/>
    <w:rsid w:val="005B6FD0"/>
    <w:rsid w:val="005B75B2"/>
    <w:rsid w:val="005C1A6A"/>
    <w:rsid w:val="005C2563"/>
    <w:rsid w:val="005C35F5"/>
    <w:rsid w:val="005C3D90"/>
    <w:rsid w:val="005C3DE3"/>
    <w:rsid w:val="005C6148"/>
    <w:rsid w:val="005C61A5"/>
    <w:rsid w:val="005C6FC4"/>
    <w:rsid w:val="005C7189"/>
    <w:rsid w:val="005E249B"/>
    <w:rsid w:val="005E264C"/>
    <w:rsid w:val="005F05D6"/>
    <w:rsid w:val="005F3852"/>
    <w:rsid w:val="005F6B47"/>
    <w:rsid w:val="006044D5"/>
    <w:rsid w:val="00604FDC"/>
    <w:rsid w:val="006110EE"/>
    <w:rsid w:val="00614FAF"/>
    <w:rsid w:val="006163FC"/>
    <w:rsid w:val="00617565"/>
    <w:rsid w:val="00622481"/>
    <w:rsid w:val="00622FDC"/>
    <w:rsid w:val="00624F1C"/>
    <w:rsid w:val="00625020"/>
    <w:rsid w:val="00627E67"/>
    <w:rsid w:val="0063314D"/>
    <w:rsid w:val="00635CA3"/>
    <w:rsid w:val="00636B2B"/>
    <w:rsid w:val="0064247B"/>
    <w:rsid w:val="006428F0"/>
    <w:rsid w:val="00642F26"/>
    <w:rsid w:val="00647B77"/>
    <w:rsid w:val="00650B3D"/>
    <w:rsid w:val="00650E5F"/>
    <w:rsid w:val="00651956"/>
    <w:rsid w:val="0065274C"/>
    <w:rsid w:val="00654FC2"/>
    <w:rsid w:val="00661A71"/>
    <w:rsid w:val="00662A61"/>
    <w:rsid w:val="00663770"/>
    <w:rsid w:val="00665AE9"/>
    <w:rsid w:val="00670329"/>
    <w:rsid w:val="00672E90"/>
    <w:rsid w:val="006744FD"/>
    <w:rsid w:val="00674F86"/>
    <w:rsid w:val="00686D14"/>
    <w:rsid w:val="00687EC3"/>
    <w:rsid w:val="00687ED7"/>
    <w:rsid w:val="00694482"/>
    <w:rsid w:val="0069572B"/>
    <w:rsid w:val="006A157B"/>
    <w:rsid w:val="006A3921"/>
    <w:rsid w:val="006A6924"/>
    <w:rsid w:val="006B3083"/>
    <w:rsid w:val="006B5345"/>
    <w:rsid w:val="006B5B5E"/>
    <w:rsid w:val="006C144C"/>
    <w:rsid w:val="006C38A5"/>
    <w:rsid w:val="006C62E1"/>
    <w:rsid w:val="006D2593"/>
    <w:rsid w:val="006D60E1"/>
    <w:rsid w:val="006D77CF"/>
    <w:rsid w:val="006E0F4E"/>
    <w:rsid w:val="006E4AF1"/>
    <w:rsid w:val="006F0345"/>
    <w:rsid w:val="006F0469"/>
    <w:rsid w:val="006F3265"/>
    <w:rsid w:val="006F3A1D"/>
    <w:rsid w:val="006F47B5"/>
    <w:rsid w:val="006F5C45"/>
    <w:rsid w:val="006F65B3"/>
    <w:rsid w:val="00700979"/>
    <w:rsid w:val="00703D64"/>
    <w:rsid w:val="007040B6"/>
    <w:rsid w:val="00705076"/>
    <w:rsid w:val="00705AC0"/>
    <w:rsid w:val="00705B5B"/>
    <w:rsid w:val="00710FC7"/>
    <w:rsid w:val="00711147"/>
    <w:rsid w:val="0071200C"/>
    <w:rsid w:val="0071222D"/>
    <w:rsid w:val="00714162"/>
    <w:rsid w:val="00714414"/>
    <w:rsid w:val="0071778D"/>
    <w:rsid w:val="00720823"/>
    <w:rsid w:val="007248EF"/>
    <w:rsid w:val="00724D98"/>
    <w:rsid w:val="007277E3"/>
    <w:rsid w:val="00731A17"/>
    <w:rsid w:val="0073442E"/>
    <w:rsid w:val="00734458"/>
    <w:rsid w:val="007419CF"/>
    <w:rsid w:val="0074241C"/>
    <w:rsid w:val="0074296D"/>
    <w:rsid w:val="0074487E"/>
    <w:rsid w:val="00746273"/>
    <w:rsid w:val="00747750"/>
    <w:rsid w:val="0075366F"/>
    <w:rsid w:val="00760A06"/>
    <w:rsid w:val="00762EC7"/>
    <w:rsid w:val="00766902"/>
    <w:rsid w:val="00771413"/>
    <w:rsid w:val="007721BF"/>
    <w:rsid w:val="00774E70"/>
    <w:rsid w:val="00774FC0"/>
    <w:rsid w:val="0078181E"/>
    <w:rsid w:val="00783E8E"/>
    <w:rsid w:val="00784E2E"/>
    <w:rsid w:val="0078584E"/>
    <w:rsid w:val="007901DF"/>
    <w:rsid w:val="00790C48"/>
    <w:rsid w:val="00791B34"/>
    <w:rsid w:val="00792BC2"/>
    <w:rsid w:val="00796CEE"/>
    <w:rsid w:val="007A1F02"/>
    <w:rsid w:val="007A2EAE"/>
    <w:rsid w:val="007A4664"/>
    <w:rsid w:val="007A4A14"/>
    <w:rsid w:val="007B514D"/>
    <w:rsid w:val="007B5396"/>
    <w:rsid w:val="007C0B2A"/>
    <w:rsid w:val="007C22B0"/>
    <w:rsid w:val="007C43C2"/>
    <w:rsid w:val="007D1464"/>
    <w:rsid w:val="007E0460"/>
    <w:rsid w:val="007E450F"/>
    <w:rsid w:val="007E48BF"/>
    <w:rsid w:val="007E7353"/>
    <w:rsid w:val="0080292D"/>
    <w:rsid w:val="008036A9"/>
    <w:rsid w:val="008049A6"/>
    <w:rsid w:val="0080656A"/>
    <w:rsid w:val="008167D7"/>
    <w:rsid w:val="0082486F"/>
    <w:rsid w:val="0083151B"/>
    <w:rsid w:val="00833960"/>
    <w:rsid w:val="0083591A"/>
    <w:rsid w:val="00841B44"/>
    <w:rsid w:val="00844B72"/>
    <w:rsid w:val="0084700B"/>
    <w:rsid w:val="0084715E"/>
    <w:rsid w:val="008473FD"/>
    <w:rsid w:val="008501CF"/>
    <w:rsid w:val="0085189A"/>
    <w:rsid w:val="00853121"/>
    <w:rsid w:val="0085454F"/>
    <w:rsid w:val="00857D8A"/>
    <w:rsid w:val="008602F9"/>
    <w:rsid w:val="00861F46"/>
    <w:rsid w:val="00864855"/>
    <w:rsid w:val="00866FE4"/>
    <w:rsid w:val="00867395"/>
    <w:rsid w:val="00870017"/>
    <w:rsid w:val="00873945"/>
    <w:rsid w:val="0087406F"/>
    <w:rsid w:val="00874E49"/>
    <w:rsid w:val="00876898"/>
    <w:rsid w:val="00880DAE"/>
    <w:rsid w:val="00883CC4"/>
    <w:rsid w:val="0088531D"/>
    <w:rsid w:val="00887318"/>
    <w:rsid w:val="00893B4A"/>
    <w:rsid w:val="008A0276"/>
    <w:rsid w:val="008A29F5"/>
    <w:rsid w:val="008A72CC"/>
    <w:rsid w:val="008B182B"/>
    <w:rsid w:val="008B61B2"/>
    <w:rsid w:val="008B6670"/>
    <w:rsid w:val="008C414C"/>
    <w:rsid w:val="008D44B1"/>
    <w:rsid w:val="008D55C5"/>
    <w:rsid w:val="008E2766"/>
    <w:rsid w:val="008E3042"/>
    <w:rsid w:val="00901431"/>
    <w:rsid w:val="009235A2"/>
    <w:rsid w:val="009243B1"/>
    <w:rsid w:val="00924A37"/>
    <w:rsid w:val="0093619F"/>
    <w:rsid w:val="009427E5"/>
    <w:rsid w:val="00942C1B"/>
    <w:rsid w:val="009454B7"/>
    <w:rsid w:val="00947C96"/>
    <w:rsid w:val="00953222"/>
    <w:rsid w:val="00955D4E"/>
    <w:rsid w:val="00960EE8"/>
    <w:rsid w:val="009613D8"/>
    <w:rsid w:val="00961E8E"/>
    <w:rsid w:val="009642C9"/>
    <w:rsid w:val="0096603D"/>
    <w:rsid w:val="00967FE6"/>
    <w:rsid w:val="00970F3F"/>
    <w:rsid w:val="009712FD"/>
    <w:rsid w:val="00974275"/>
    <w:rsid w:val="009804FC"/>
    <w:rsid w:val="0098340B"/>
    <w:rsid w:val="0098474B"/>
    <w:rsid w:val="00987FD2"/>
    <w:rsid w:val="00994BD1"/>
    <w:rsid w:val="00994CAA"/>
    <w:rsid w:val="00995A9A"/>
    <w:rsid w:val="00995CBA"/>
    <w:rsid w:val="0099678C"/>
    <w:rsid w:val="009A1DB4"/>
    <w:rsid w:val="009A3D4F"/>
    <w:rsid w:val="009A6E47"/>
    <w:rsid w:val="009A7471"/>
    <w:rsid w:val="009B030C"/>
    <w:rsid w:val="009B0C96"/>
    <w:rsid w:val="009B100D"/>
    <w:rsid w:val="009B4C2C"/>
    <w:rsid w:val="009C1B4E"/>
    <w:rsid w:val="009C222B"/>
    <w:rsid w:val="009C64D7"/>
    <w:rsid w:val="009C67A8"/>
    <w:rsid w:val="009D0C05"/>
    <w:rsid w:val="009D1D6A"/>
    <w:rsid w:val="009D201B"/>
    <w:rsid w:val="009D5D9C"/>
    <w:rsid w:val="009D5DC8"/>
    <w:rsid w:val="009E2171"/>
    <w:rsid w:val="009F3E6A"/>
    <w:rsid w:val="009F6672"/>
    <w:rsid w:val="009F6C9C"/>
    <w:rsid w:val="00A02378"/>
    <w:rsid w:val="00A03638"/>
    <w:rsid w:val="00A05C8A"/>
    <w:rsid w:val="00A06F53"/>
    <w:rsid w:val="00A0737F"/>
    <w:rsid w:val="00A0745F"/>
    <w:rsid w:val="00A14C78"/>
    <w:rsid w:val="00A17703"/>
    <w:rsid w:val="00A211F7"/>
    <w:rsid w:val="00A25062"/>
    <w:rsid w:val="00A258C0"/>
    <w:rsid w:val="00A25F7E"/>
    <w:rsid w:val="00A3116D"/>
    <w:rsid w:val="00A37677"/>
    <w:rsid w:val="00A43BB5"/>
    <w:rsid w:val="00A43EDD"/>
    <w:rsid w:val="00A4427B"/>
    <w:rsid w:val="00A4670F"/>
    <w:rsid w:val="00A5451D"/>
    <w:rsid w:val="00A5539F"/>
    <w:rsid w:val="00A55C83"/>
    <w:rsid w:val="00A57815"/>
    <w:rsid w:val="00A6026E"/>
    <w:rsid w:val="00A62266"/>
    <w:rsid w:val="00A62F82"/>
    <w:rsid w:val="00A62FAD"/>
    <w:rsid w:val="00A64481"/>
    <w:rsid w:val="00A67EE9"/>
    <w:rsid w:val="00A70CDC"/>
    <w:rsid w:val="00A7133D"/>
    <w:rsid w:val="00A71E43"/>
    <w:rsid w:val="00A7788C"/>
    <w:rsid w:val="00A811F9"/>
    <w:rsid w:val="00A8306E"/>
    <w:rsid w:val="00A960B8"/>
    <w:rsid w:val="00A96E76"/>
    <w:rsid w:val="00AA00FA"/>
    <w:rsid w:val="00AA5DDC"/>
    <w:rsid w:val="00AB1E86"/>
    <w:rsid w:val="00AB27C3"/>
    <w:rsid w:val="00AB605E"/>
    <w:rsid w:val="00AB7BD7"/>
    <w:rsid w:val="00AC0DF9"/>
    <w:rsid w:val="00AC2D5B"/>
    <w:rsid w:val="00AC3C0A"/>
    <w:rsid w:val="00AC6321"/>
    <w:rsid w:val="00AD36B2"/>
    <w:rsid w:val="00AD5C8F"/>
    <w:rsid w:val="00AD776F"/>
    <w:rsid w:val="00AE6EB7"/>
    <w:rsid w:val="00AF47AE"/>
    <w:rsid w:val="00AF7CA8"/>
    <w:rsid w:val="00B05554"/>
    <w:rsid w:val="00B11A9B"/>
    <w:rsid w:val="00B1332F"/>
    <w:rsid w:val="00B13CAE"/>
    <w:rsid w:val="00B230C9"/>
    <w:rsid w:val="00B24B2A"/>
    <w:rsid w:val="00B30061"/>
    <w:rsid w:val="00B324C1"/>
    <w:rsid w:val="00B32881"/>
    <w:rsid w:val="00B32ABB"/>
    <w:rsid w:val="00B41FD3"/>
    <w:rsid w:val="00B426D3"/>
    <w:rsid w:val="00B431DE"/>
    <w:rsid w:val="00B452C0"/>
    <w:rsid w:val="00B509AF"/>
    <w:rsid w:val="00B50F51"/>
    <w:rsid w:val="00B514FB"/>
    <w:rsid w:val="00B53156"/>
    <w:rsid w:val="00B54C08"/>
    <w:rsid w:val="00B56907"/>
    <w:rsid w:val="00B6105D"/>
    <w:rsid w:val="00B622CF"/>
    <w:rsid w:val="00B67D13"/>
    <w:rsid w:val="00B70D03"/>
    <w:rsid w:val="00B803E7"/>
    <w:rsid w:val="00B82E14"/>
    <w:rsid w:val="00B8333E"/>
    <w:rsid w:val="00B85621"/>
    <w:rsid w:val="00B87D33"/>
    <w:rsid w:val="00B9158A"/>
    <w:rsid w:val="00B92C4A"/>
    <w:rsid w:val="00B92DBA"/>
    <w:rsid w:val="00B93FB7"/>
    <w:rsid w:val="00B97484"/>
    <w:rsid w:val="00BA2B5A"/>
    <w:rsid w:val="00BA3FDE"/>
    <w:rsid w:val="00BA4DDE"/>
    <w:rsid w:val="00BB0EB7"/>
    <w:rsid w:val="00BB1DA6"/>
    <w:rsid w:val="00BB206A"/>
    <w:rsid w:val="00BB2323"/>
    <w:rsid w:val="00BB47C1"/>
    <w:rsid w:val="00BB4CF6"/>
    <w:rsid w:val="00BC1A6F"/>
    <w:rsid w:val="00BC35DF"/>
    <w:rsid w:val="00BC655F"/>
    <w:rsid w:val="00BC6819"/>
    <w:rsid w:val="00BC7E67"/>
    <w:rsid w:val="00BD09F9"/>
    <w:rsid w:val="00BE1E62"/>
    <w:rsid w:val="00BE3B1C"/>
    <w:rsid w:val="00BF216D"/>
    <w:rsid w:val="00BF409F"/>
    <w:rsid w:val="00BF52B2"/>
    <w:rsid w:val="00BF6B02"/>
    <w:rsid w:val="00BF7052"/>
    <w:rsid w:val="00C003D9"/>
    <w:rsid w:val="00C025E9"/>
    <w:rsid w:val="00C05139"/>
    <w:rsid w:val="00C05FAB"/>
    <w:rsid w:val="00C12431"/>
    <w:rsid w:val="00C15157"/>
    <w:rsid w:val="00C163CA"/>
    <w:rsid w:val="00C17490"/>
    <w:rsid w:val="00C2008E"/>
    <w:rsid w:val="00C20DEA"/>
    <w:rsid w:val="00C21FCC"/>
    <w:rsid w:val="00C25656"/>
    <w:rsid w:val="00C308E8"/>
    <w:rsid w:val="00C30C28"/>
    <w:rsid w:val="00C3674D"/>
    <w:rsid w:val="00C43EDE"/>
    <w:rsid w:val="00C471D9"/>
    <w:rsid w:val="00C51D2F"/>
    <w:rsid w:val="00C56AB5"/>
    <w:rsid w:val="00C60AC3"/>
    <w:rsid w:val="00C65296"/>
    <w:rsid w:val="00C656F3"/>
    <w:rsid w:val="00C6736F"/>
    <w:rsid w:val="00C73727"/>
    <w:rsid w:val="00C87AA9"/>
    <w:rsid w:val="00C92CA3"/>
    <w:rsid w:val="00C94176"/>
    <w:rsid w:val="00C97383"/>
    <w:rsid w:val="00C979C1"/>
    <w:rsid w:val="00CA0FBD"/>
    <w:rsid w:val="00CA348A"/>
    <w:rsid w:val="00CA5819"/>
    <w:rsid w:val="00CA5EF8"/>
    <w:rsid w:val="00CB27D5"/>
    <w:rsid w:val="00CB2CE6"/>
    <w:rsid w:val="00CB55ED"/>
    <w:rsid w:val="00CB6717"/>
    <w:rsid w:val="00CC06EF"/>
    <w:rsid w:val="00CC654D"/>
    <w:rsid w:val="00CD0374"/>
    <w:rsid w:val="00CD3F97"/>
    <w:rsid w:val="00CD5922"/>
    <w:rsid w:val="00CD5EBF"/>
    <w:rsid w:val="00CD6B66"/>
    <w:rsid w:val="00CD775B"/>
    <w:rsid w:val="00CE0851"/>
    <w:rsid w:val="00CE2A0C"/>
    <w:rsid w:val="00CE43B0"/>
    <w:rsid w:val="00CF08BB"/>
    <w:rsid w:val="00CF1E53"/>
    <w:rsid w:val="00CF2ABD"/>
    <w:rsid w:val="00CF33D1"/>
    <w:rsid w:val="00CF4930"/>
    <w:rsid w:val="00CF7A42"/>
    <w:rsid w:val="00D00E26"/>
    <w:rsid w:val="00D020B0"/>
    <w:rsid w:val="00D049A4"/>
    <w:rsid w:val="00D1389A"/>
    <w:rsid w:val="00D13DAC"/>
    <w:rsid w:val="00D167C6"/>
    <w:rsid w:val="00D2014C"/>
    <w:rsid w:val="00D30225"/>
    <w:rsid w:val="00D30E68"/>
    <w:rsid w:val="00D31037"/>
    <w:rsid w:val="00D31DF9"/>
    <w:rsid w:val="00D36D26"/>
    <w:rsid w:val="00D37353"/>
    <w:rsid w:val="00D45837"/>
    <w:rsid w:val="00D465DF"/>
    <w:rsid w:val="00D50BB3"/>
    <w:rsid w:val="00D54A24"/>
    <w:rsid w:val="00D57397"/>
    <w:rsid w:val="00D61996"/>
    <w:rsid w:val="00D6293B"/>
    <w:rsid w:val="00D654CD"/>
    <w:rsid w:val="00D662CE"/>
    <w:rsid w:val="00D66DB5"/>
    <w:rsid w:val="00D6722C"/>
    <w:rsid w:val="00D678C7"/>
    <w:rsid w:val="00D70954"/>
    <w:rsid w:val="00D74C59"/>
    <w:rsid w:val="00D8184E"/>
    <w:rsid w:val="00D822E6"/>
    <w:rsid w:val="00D8261A"/>
    <w:rsid w:val="00D844FB"/>
    <w:rsid w:val="00D84DE8"/>
    <w:rsid w:val="00D84E29"/>
    <w:rsid w:val="00D8632A"/>
    <w:rsid w:val="00D9415C"/>
    <w:rsid w:val="00D9553C"/>
    <w:rsid w:val="00DA469E"/>
    <w:rsid w:val="00DA716B"/>
    <w:rsid w:val="00DB127E"/>
    <w:rsid w:val="00DB1970"/>
    <w:rsid w:val="00DB394C"/>
    <w:rsid w:val="00DB404F"/>
    <w:rsid w:val="00DB45F8"/>
    <w:rsid w:val="00DB7675"/>
    <w:rsid w:val="00DC3565"/>
    <w:rsid w:val="00DC65D2"/>
    <w:rsid w:val="00DD0013"/>
    <w:rsid w:val="00DD108E"/>
    <w:rsid w:val="00DD19B3"/>
    <w:rsid w:val="00DD2DB5"/>
    <w:rsid w:val="00DD3A15"/>
    <w:rsid w:val="00DD3E7E"/>
    <w:rsid w:val="00DF4950"/>
    <w:rsid w:val="00E02496"/>
    <w:rsid w:val="00E12E56"/>
    <w:rsid w:val="00E156B2"/>
    <w:rsid w:val="00E17643"/>
    <w:rsid w:val="00E235F1"/>
    <w:rsid w:val="00E25DCD"/>
    <w:rsid w:val="00E269E1"/>
    <w:rsid w:val="00E326FF"/>
    <w:rsid w:val="00E32A6D"/>
    <w:rsid w:val="00E414A0"/>
    <w:rsid w:val="00E4200B"/>
    <w:rsid w:val="00E42917"/>
    <w:rsid w:val="00E43F19"/>
    <w:rsid w:val="00E45F13"/>
    <w:rsid w:val="00E50336"/>
    <w:rsid w:val="00E5095C"/>
    <w:rsid w:val="00E510BC"/>
    <w:rsid w:val="00E52BA4"/>
    <w:rsid w:val="00E54C70"/>
    <w:rsid w:val="00E61256"/>
    <w:rsid w:val="00E62EFE"/>
    <w:rsid w:val="00E66C7D"/>
    <w:rsid w:val="00E73CB2"/>
    <w:rsid w:val="00E74C8F"/>
    <w:rsid w:val="00E8135C"/>
    <w:rsid w:val="00E81A79"/>
    <w:rsid w:val="00E839BA"/>
    <w:rsid w:val="00E8428A"/>
    <w:rsid w:val="00E961AC"/>
    <w:rsid w:val="00E97F7D"/>
    <w:rsid w:val="00EA2598"/>
    <w:rsid w:val="00EA53D9"/>
    <w:rsid w:val="00EA59B8"/>
    <w:rsid w:val="00EA5A01"/>
    <w:rsid w:val="00EB0D7D"/>
    <w:rsid w:val="00EB5940"/>
    <w:rsid w:val="00EC2DF9"/>
    <w:rsid w:val="00EC67DC"/>
    <w:rsid w:val="00EC6CDF"/>
    <w:rsid w:val="00EC70A3"/>
    <w:rsid w:val="00EC7E47"/>
    <w:rsid w:val="00ED1AFC"/>
    <w:rsid w:val="00ED7978"/>
    <w:rsid w:val="00EE11F1"/>
    <w:rsid w:val="00EE44E2"/>
    <w:rsid w:val="00EE5EEA"/>
    <w:rsid w:val="00EE6E36"/>
    <w:rsid w:val="00EF17C7"/>
    <w:rsid w:val="00F016BC"/>
    <w:rsid w:val="00F051AC"/>
    <w:rsid w:val="00F0523F"/>
    <w:rsid w:val="00F0660B"/>
    <w:rsid w:val="00F10070"/>
    <w:rsid w:val="00F123AE"/>
    <w:rsid w:val="00F13EB2"/>
    <w:rsid w:val="00F141E4"/>
    <w:rsid w:val="00F161F4"/>
    <w:rsid w:val="00F16315"/>
    <w:rsid w:val="00F16C91"/>
    <w:rsid w:val="00F16DD9"/>
    <w:rsid w:val="00F21656"/>
    <w:rsid w:val="00F217A6"/>
    <w:rsid w:val="00F25AAB"/>
    <w:rsid w:val="00F26721"/>
    <w:rsid w:val="00F27BCB"/>
    <w:rsid w:val="00F311DC"/>
    <w:rsid w:val="00F32B93"/>
    <w:rsid w:val="00F45CDD"/>
    <w:rsid w:val="00F4796E"/>
    <w:rsid w:val="00F52629"/>
    <w:rsid w:val="00F5551A"/>
    <w:rsid w:val="00F56AAB"/>
    <w:rsid w:val="00F600C7"/>
    <w:rsid w:val="00F64F61"/>
    <w:rsid w:val="00F71E7A"/>
    <w:rsid w:val="00F73331"/>
    <w:rsid w:val="00F8035D"/>
    <w:rsid w:val="00F82F09"/>
    <w:rsid w:val="00F87174"/>
    <w:rsid w:val="00F9135C"/>
    <w:rsid w:val="00F91D37"/>
    <w:rsid w:val="00F91DEC"/>
    <w:rsid w:val="00F93538"/>
    <w:rsid w:val="00F9610D"/>
    <w:rsid w:val="00FA5D73"/>
    <w:rsid w:val="00FA7F19"/>
    <w:rsid w:val="00FB1049"/>
    <w:rsid w:val="00FB3A6C"/>
    <w:rsid w:val="00FB4CEF"/>
    <w:rsid w:val="00FB657F"/>
    <w:rsid w:val="00FC0ABF"/>
    <w:rsid w:val="00FC66BB"/>
    <w:rsid w:val="00FC7C9D"/>
    <w:rsid w:val="00FD2621"/>
    <w:rsid w:val="00FD4BB0"/>
    <w:rsid w:val="00FD78C1"/>
    <w:rsid w:val="00FE045F"/>
    <w:rsid w:val="00FE212B"/>
    <w:rsid w:val="00FE6E45"/>
    <w:rsid w:val="00FE756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69111"/>
  <w15:docId w15:val="{197A85D8-0773-4B40-8546-06F82870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C60"/>
    <w:rPr>
      <w:spacing w:val="2"/>
    </w:rPr>
  </w:style>
  <w:style w:type="paragraph" w:styleId="berschrift1">
    <w:name w:val="heading 1"/>
    <w:basedOn w:val="Standard"/>
    <w:next w:val="Standard"/>
    <w:link w:val="berschrift1Zchn"/>
    <w:qFormat/>
    <w:rsid w:val="003632F3"/>
    <w:pPr>
      <w:spacing w:before="560" w:after="330" w:line="276" w:lineRule="auto"/>
      <w:contextualSpacing/>
      <w:outlineLvl w:val="0"/>
    </w:pPr>
    <w:rPr>
      <w:rFonts w:asciiTheme="majorHAnsi" w:hAnsiTheme="majorHAnsi"/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5369DC"/>
    <w:pPr>
      <w:keepNext/>
      <w:keepLines/>
      <w:spacing w:before="400" w:after="120"/>
      <w:outlineLvl w:val="1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687EC3"/>
    <w:pPr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2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2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2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2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2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E05A4"/>
    <w:rPr>
      <w:color w:val="000000" w:themeColor="text1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4D618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C4AD9"/>
    <w:rPr>
      <w:spacing w:val="2"/>
    </w:rPr>
  </w:style>
  <w:style w:type="paragraph" w:styleId="Fuzeile">
    <w:name w:val="footer"/>
    <w:basedOn w:val="Standard"/>
    <w:link w:val="FuzeileZchn"/>
    <w:uiPriority w:val="99"/>
    <w:rsid w:val="006D60E1"/>
    <w:pPr>
      <w:spacing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111B2B"/>
    <w:rPr>
      <w:spacing w:val="2"/>
      <w:sz w:val="17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D2956"/>
    <w:rPr>
      <w:rFonts w:asciiTheme="majorHAnsi" w:hAnsiTheme="majorHAnsi"/>
      <w:b/>
      <w:spacing w:val="2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4D2956"/>
    <w:rPr>
      <w:rFonts w:asciiTheme="majorHAnsi" w:eastAsiaTheme="majorEastAsia" w:hAnsiTheme="majorHAnsi" w:cstheme="majorBidi"/>
      <w:b/>
      <w:bCs/>
      <w:spacing w:val="2"/>
      <w:sz w:val="22"/>
      <w:szCs w:val="2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2369C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2"/>
    <w:rsid w:val="004D2956"/>
    <w:rPr>
      <w:b/>
      <w:bCs/>
      <w:spacing w:val="2"/>
    </w:rPr>
  </w:style>
  <w:style w:type="character" w:customStyle="1" w:styleId="berschrift4Zchn">
    <w:name w:val="Überschrift 4 Zchn"/>
    <w:basedOn w:val="Absatz-Standardschriftart"/>
    <w:link w:val="berschrift4"/>
    <w:uiPriority w:val="2"/>
    <w:semiHidden/>
    <w:rsid w:val="004D2956"/>
    <w:rPr>
      <w:rFonts w:asciiTheme="majorHAnsi" w:eastAsiaTheme="majorEastAsia" w:hAnsiTheme="majorHAnsi" w:cstheme="majorBidi"/>
      <w:spacing w:val="2"/>
    </w:r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4D2956"/>
    <w:rPr>
      <w:rFonts w:asciiTheme="majorHAnsi" w:eastAsiaTheme="majorEastAsia" w:hAnsiTheme="majorHAnsi" w:cstheme="majorBidi"/>
      <w:spacing w:val="2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4D2956"/>
    <w:rPr>
      <w:rFonts w:asciiTheme="majorHAnsi" w:eastAsiaTheme="majorEastAsia" w:hAnsiTheme="majorHAnsi" w:cstheme="majorBidi"/>
      <w:spacing w:val="2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4D2956"/>
    <w:rPr>
      <w:rFonts w:asciiTheme="majorHAnsi" w:eastAsiaTheme="majorEastAsia" w:hAnsiTheme="majorHAnsi" w:cstheme="majorBidi"/>
      <w:i/>
      <w:iCs/>
      <w:spacing w:val="2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4D2956"/>
    <w:rPr>
      <w:rFonts w:asciiTheme="majorHAnsi" w:eastAsiaTheme="majorEastAsia" w:hAnsiTheme="majorHAnsi" w:cstheme="majorBidi"/>
      <w:color w:val="272727" w:themeColor="text1" w:themeTint="D8"/>
      <w:spacing w:val="2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4D2956"/>
    <w:rPr>
      <w:rFonts w:asciiTheme="majorHAnsi" w:eastAsiaTheme="majorEastAsia" w:hAnsiTheme="majorHAnsi" w:cstheme="majorBidi"/>
      <w:i/>
      <w:iCs/>
      <w:color w:val="272727" w:themeColor="text1" w:themeTint="D8"/>
      <w:spacing w:val="2"/>
      <w:sz w:val="21"/>
      <w:szCs w:val="21"/>
    </w:rPr>
  </w:style>
  <w:style w:type="paragraph" w:customStyle="1" w:styleId="Aufzhlung1">
    <w:name w:val="Aufzählung 1"/>
    <w:basedOn w:val="Listenabsatz"/>
    <w:uiPriority w:val="4"/>
    <w:qFormat/>
    <w:rsid w:val="00E17643"/>
    <w:pPr>
      <w:numPr>
        <w:numId w:val="6"/>
      </w:numPr>
      <w:spacing w:before="90"/>
      <w:contextualSpacing w:val="0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3C2056"/>
    <w:rPr>
      <w:color w:val="6F6F6F" w:themeColor="text2"/>
      <w:u w:val="none"/>
    </w:rPr>
  </w:style>
  <w:style w:type="paragraph" w:styleId="Untertitel">
    <w:name w:val="Subtitle"/>
    <w:basedOn w:val="Standard"/>
    <w:next w:val="Standard"/>
    <w:link w:val="UntertitelZchn"/>
    <w:uiPriority w:val="13"/>
    <w:rsid w:val="00C308E8"/>
    <w:pPr>
      <w:numPr>
        <w:ilvl w:val="1"/>
      </w:numPr>
      <w:spacing w:line="380" w:lineRule="atLeast"/>
    </w:pPr>
    <w:rPr>
      <w:rFonts w:ascii="Roboto Condensed" w:eastAsiaTheme="minorEastAsia" w:hAnsi="Roboto Condensed"/>
      <w:b/>
      <w:bCs/>
      <w:color w:val="000000" w:themeColor="text1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3"/>
    <w:rsid w:val="00C308E8"/>
    <w:rPr>
      <w:rFonts w:ascii="Roboto Condensed" w:eastAsiaTheme="minorEastAsia" w:hAnsi="Roboto Condensed"/>
      <w:b/>
      <w:bCs/>
      <w:color w:val="000000" w:themeColor="text1"/>
      <w:spacing w:val="2"/>
      <w:sz w:val="28"/>
      <w:szCs w:val="28"/>
    </w:rPr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1C4AD9"/>
    <w:rPr>
      <w:spacing w:val="2"/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03323E"/>
    <w:tblPr>
      <w:tblCellMar>
        <w:left w:w="0" w:type="dxa"/>
        <w:right w:w="2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4"/>
    <w:rsid w:val="005467C2"/>
    <w:pPr>
      <w:numPr>
        <w:ilvl w:val="1"/>
      </w:numPr>
      <w:spacing w:before="0"/>
    </w:pPr>
  </w:style>
  <w:style w:type="paragraph" w:customStyle="1" w:styleId="Aufzhlung3">
    <w:name w:val="Aufzählung 3"/>
    <w:basedOn w:val="Aufzhlung1"/>
    <w:uiPriority w:val="4"/>
    <w:rsid w:val="00E17643"/>
    <w:pPr>
      <w:numPr>
        <w:ilvl w:val="2"/>
      </w:numPr>
      <w:spacing w:before="0"/>
      <w:ind w:left="1248" w:hanging="284"/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3"/>
    <w:qFormat/>
    <w:rsid w:val="00577B60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tandard"/>
    <w:uiPriority w:val="3"/>
    <w:qFormat/>
    <w:rsid w:val="00577B60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tandard"/>
    <w:uiPriority w:val="3"/>
    <w:qFormat/>
    <w:rsid w:val="00577B60"/>
    <w:pPr>
      <w:numPr>
        <w:ilvl w:val="2"/>
        <w:numId w:val="4"/>
      </w:numPr>
    </w:pPr>
  </w:style>
  <w:style w:type="paragraph" w:customStyle="1" w:styleId="berschrift4nummeriert">
    <w:name w:val="Überschrift 4 nummeriert"/>
    <w:basedOn w:val="berschrift4"/>
    <w:next w:val="Standard"/>
    <w:uiPriority w:val="3"/>
    <w:semiHidden/>
    <w:qFormat/>
    <w:rsid w:val="00577B60"/>
    <w:pPr>
      <w:numPr>
        <w:ilvl w:val="3"/>
        <w:numId w:val="4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3C2056"/>
    <w:pPr>
      <w:tabs>
        <w:tab w:val="right" w:leader="dot" w:pos="9355"/>
      </w:tabs>
      <w:spacing w:before="12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3C2056"/>
    <w:pPr>
      <w:tabs>
        <w:tab w:val="right" w:leader="dot" w:pos="935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3C2056"/>
    <w:pPr>
      <w:tabs>
        <w:tab w:val="right" w:leader="dot" w:pos="9355"/>
      </w:tabs>
      <w:ind w:left="567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Nummerierung1">
    <w:name w:val="Nummerierung 1"/>
    <w:basedOn w:val="Standard"/>
    <w:uiPriority w:val="5"/>
    <w:qFormat/>
    <w:rsid w:val="00577B60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5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6"/>
    <w:qFormat/>
    <w:rsid w:val="00577B60"/>
    <w:pPr>
      <w:numPr>
        <w:ilvl w:val="8"/>
        <w:numId w:val="4"/>
      </w:numPr>
      <w:spacing w:before="91" w:after="91"/>
      <w:contextualSpacing w:val="0"/>
    </w:pPr>
  </w:style>
  <w:style w:type="paragraph" w:customStyle="1" w:styleId="Nummerierung3">
    <w:name w:val="Nummerierung 3"/>
    <w:basedOn w:val="Nummerierung2"/>
    <w:uiPriority w:val="5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3"/>
    <w:semiHidden/>
    <w:qFormat/>
    <w:rsid w:val="00577B60"/>
    <w:pPr>
      <w:numPr>
        <w:ilvl w:val="4"/>
        <w:numId w:val="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99"/>
    <w:rsid w:val="00EC67DC"/>
    <w:rPr>
      <w:color w:val="C5C5C5" w:themeColor="text2" w:themeTint="66"/>
    </w:rPr>
  </w:style>
  <w:style w:type="paragraph" w:customStyle="1" w:styleId="ErstelltdurchVorlagenbauerchfrStadtSursee">
    <w:name w:val="Erstellt durch Vorlagenbauer.ch für Stadt Sursee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3C2056"/>
    <w:pPr>
      <w:tabs>
        <w:tab w:val="right" w:leader="dot" w:pos="9355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3C2056"/>
    <w:pPr>
      <w:tabs>
        <w:tab w:val="right" w:leader="dot" w:pos="9355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">
    <w:name w:val="Nummerierte Überschriften"/>
    <w:uiPriority w:val="99"/>
    <w:rsid w:val="00577B60"/>
    <w:pPr>
      <w:numPr>
        <w:numId w:val="4"/>
      </w:numPr>
    </w:pPr>
  </w:style>
  <w:style w:type="numbering" w:customStyle="1" w:styleId="Aufzhlungen">
    <w:name w:val="Aufzählungen"/>
    <w:uiPriority w:val="99"/>
    <w:rsid w:val="00E17643"/>
    <w:pPr>
      <w:numPr>
        <w:numId w:val="5"/>
      </w:numPr>
    </w:pPr>
  </w:style>
  <w:style w:type="table" w:customStyle="1" w:styleId="StadtSurseeFormular">
    <w:name w:val="Stadt Sursee Formular"/>
    <w:basedOn w:val="NormaleTabelle"/>
    <w:uiPriority w:val="99"/>
    <w:rsid w:val="00521E05"/>
    <w:pPr>
      <w:spacing w:line="240" w:lineRule="auto"/>
    </w:pPr>
    <w:tblPr>
      <w:tblCellMar>
        <w:top w:w="57" w:type="dxa"/>
        <w:left w:w="0" w:type="dxa"/>
        <w:bottom w:w="28" w:type="dxa"/>
        <w:right w:w="0" w:type="dxa"/>
      </w:tblCellMar>
    </w:tblPr>
  </w:style>
  <w:style w:type="table" w:customStyle="1" w:styleId="StadtSurseeTabelle2">
    <w:name w:val="Stadt Sursee: Tabelle 2"/>
    <w:basedOn w:val="NormaleTabelle"/>
    <w:uiPriority w:val="99"/>
    <w:rsid w:val="00174FE3"/>
    <w:pPr>
      <w:spacing w:line="220" w:lineRule="atLeast"/>
    </w:pPr>
    <w:rPr>
      <w:sz w:val="17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Theme="majorHAnsi" w:hAnsiTheme="majorHAnsi"/>
        <w:b/>
        <w:spacing w:val="6"/>
        <w:sz w:val="17"/>
      </w:rPr>
      <w:tblPr>
        <w:tblCellMar>
          <w:top w:w="68" w:type="dxa"/>
          <w:left w:w="0" w:type="dxa"/>
          <w:bottom w:w="57" w:type="dxa"/>
          <w:right w:w="0" w:type="dxa"/>
        </w:tblCellMar>
      </w:tbl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bsender">
    <w:name w:val="Absender"/>
    <w:basedOn w:val="Standard"/>
    <w:semiHidden/>
    <w:qFormat/>
    <w:rsid w:val="00B509AF"/>
    <w:pPr>
      <w:spacing w:line="220" w:lineRule="atLeast"/>
    </w:pPr>
    <w:rPr>
      <w:rFonts w:cstheme="minorHAnsi"/>
      <w:sz w:val="17"/>
      <w:szCs w:val="17"/>
    </w:rPr>
  </w:style>
  <w:style w:type="paragraph" w:customStyle="1" w:styleId="Anhang">
    <w:name w:val="Anhang"/>
    <w:basedOn w:val="Listenabsatz"/>
    <w:uiPriority w:val="16"/>
    <w:rsid w:val="00E17643"/>
    <w:pPr>
      <w:numPr>
        <w:ilvl w:val="3"/>
        <w:numId w:val="6"/>
      </w:numPr>
      <w:spacing w:after="40" w:line="180" w:lineRule="atLeast"/>
    </w:pPr>
    <w:rPr>
      <w:sz w:val="14"/>
      <w:szCs w:val="14"/>
    </w:rPr>
  </w:style>
  <w:style w:type="paragraph" w:customStyle="1" w:styleId="Text7Pt">
    <w:name w:val="Text 7 Pt."/>
    <w:basedOn w:val="Standard"/>
    <w:rsid w:val="001B0813"/>
    <w:pPr>
      <w:spacing w:after="40" w:line="180" w:lineRule="atLeast"/>
      <w:contextualSpacing/>
    </w:pPr>
    <w:rPr>
      <w:spacing w:val="3"/>
      <w:sz w:val="14"/>
      <w:szCs w:val="14"/>
    </w:rPr>
  </w:style>
  <w:style w:type="character" w:styleId="Fett">
    <w:name w:val="Strong"/>
    <w:basedOn w:val="Absatz-Standardschriftart"/>
    <w:uiPriority w:val="1"/>
    <w:semiHidden/>
    <w:qFormat/>
    <w:rsid w:val="005369DC"/>
    <w:rPr>
      <w:b/>
      <w:bCs/>
    </w:rPr>
  </w:style>
  <w:style w:type="table" w:customStyle="1" w:styleId="StadtSurseeTabelle3">
    <w:name w:val="Stadt Sursee: Tabelle 3"/>
    <w:basedOn w:val="NormaleTabelle"/>
    <w:uiPriority w:val="99"/>
    <w:rsid w:val="00577B60"/>
    <w:tblPr>
      <w:tblBorders>
        <w:bottom w:val="single" w:sz="4" w:space="0" w:color="auto"/>
        <w:insideH w:val="single" w:sz="4" w:space="0" w:color="auto"/>
      </w:tblBorders>
      <w:tblCellMar>
        <w:top w:w="17" w:type="dxa"/>
        <w:left w:w="0" w:type="dxa"/>
        <w:bottom w:w="62" w:type="dxa"/>
        <w:right w:w="0" w:type="dxa"/>
      </w:tblCellMar>
    </w:tblPr>
  </w:style>
  <w:style w:type="paragraph" w:customStyle="1" w:styleId="Untertitel18Pt">
    <w:name w:val="Untertitel 18 Pt."/>
    <w:basedOn w:val="Untertitel"/>
    <w:uiPriority w:val="13"/>
    <w:rsid w:val="00B53156"/>
    <w:pPr>
      <w:spacing w:before="460" w:after="50" w:line="264" w:lineRule="auto"/>
    </w:pPr>
    <w:rPr>
      <w:sz w:val="36"/>
      <w:szCs w:val="36"/>
    </w:rPr>
  </w:style>
  <w:style w:type="paragraph" w:customStyle="1" w:styleId="NummerierungArt">
    <w:name w:val="Nummerierung Art."/>
    <w:basedOn w:val="Nummerierung1"/>
    <w:uiPriority w:val="7"/>
    <w:qFormat/>
    <w:rsid w:val="00E17643"/>
    <w:pPr>
      <w:numPr>
        <w:numId w:val="6"/>
      </w:numPr>
      <w:tabs>
        <w:tab w:val="right" w:pos="9356"/>
      </w:tabs>
      <w:spacing w:after="90"/>
    </w:pPr>
  </w:style>
  <w:style w:type="paragraph" w:customStyle="1" w:styleId="AufzhlungArt">
    <w:name w:val="Aufzählung Art."/>
    <w:basedOn w:val="Aufzhlung3"/>
    <w:uiPriority w:val="8"/>
    <w:qFormat/>
    <w:rsid w:val="000D4EEE"/>
    <w:pPr>
      <w:numPr>
        <w:ilvl w:val="4"/>
      </w:numPr>
      <w:spacing w:after="90"/>
    </w:pPr>
  </w:style>
  <w:style w:type="table" w:customStyle="1" w:styleId="StadtSurseeTabelle4">
    <w:name w:val="Stadt Sursee Tabelle 4"/>
    <w:basedOn w:val="NormaleTabelle"/>
    <w:uiPriority w:val="99"/>
    <w:rsid w:val="00D662CE"/>
    <w:pPr>
      <w:contextualSpacing/>
    </w:pPr>
    <w:tblPr>
      <w:tblBorders>
        <w:bottom w:val="single" w:sz="4" w:space="0" w:color="auto"/>
        <w:insideH w:val="single" w:sz="4" w:space="0" w:color="auto"/>
      </w:tblBorders>
      <w:tblCellMar>
        <w:top w:w="6" w:type="dxa"/>
        <w:left w:w="0" w:type="dxa"/>
        <w:bottom w:w="62" w:type="dxa"/>
        <w:right w:w="0" w:type="dxa"/>
      </w:tblCellMar>
    </w:tblPr>
  </w:style>
  <w:style w:type="paragraph" w:customStyle="1" w:styleId="Text85Pt">
    <w:name w:val="Text 8.5 Pt."/>
    <w:basedOn w:val="Standard"/>
    <w:uiPriority w:val="9"/>
    <w:rsid w:val="00570628"/>
    <w:pPr>
      <w:spacing w:after="230" w:line="240" w:lineRule="atLeast"/>
    </w:pPr>
    <w:rPr>
      <w:sz w:val="17"/>
      <w:szCs w:val="17"/>
    </w:rPr>
  </w:style>
  <w:style w:type="paragraph" w:customStyle="1" w:styleId="1pt">
    <w:name w:val="1pt"/>
    <w:basedOn w:val="Standard"/>
    <w:rsid w:val="00BC7E67"/>
    <w:pPr>
      <w:spacing w:line="240" w:lineRule="auto"/>
    </w:pPr>
    <w:rPr>
      <w:sz w:val="2"/>
    </w:rPr>
  </w:style>
  <w:style w:type="paragraph" w:customStyle="1" w:styleId="footeraddress">
    <w:name w:val="footeraddress"/>
    <w:basedOn w:val="Fuzeile"/>
    <w:rsid w:val="00B92DBA"/>
    <w:pPr>
      <w:spacing w:after="100"/>
    </w:pPr>
    <w:rPr>
      <w:sz w:val="14"/>
    </w:rPr>
  </w:style>
  <w:style w:type="paragraph" w:customStyle="1" w:styleId="footerurl">
    <w:name w:val="footerurl"/>
    <w:basedOn w:val="Standard"/>
    <w:rsid w:val="00BC7E67"/>
    <w:rPr>
      <w:rFonts w:ascii="Arial" w:hAnsi="Arial"/>
      <w:b/>
      <w:sz w:val="17"/>
    </w:rPr>
  </w:style>
  <w:style w:type="paragraph" w:customStyle="1" w:styleId="bodyattach">
    <w:name w:val="bodyattach"/>
    <w:basedOn w:val="Anrede"/>
    <w:rsid w:val="003C4C56"/>
    <w:pPr>
      <w:keepNext/>
      <w:keepLines/>
      <w:numPr>
        <w:numId w:val="12"/>
      </w:numPr>
      <w:spacing w:line="180" w:lineRule="atLeast"/>
      <w:ind w:left="227" w:hanging="227"/>
      <w:contextualSpacing/>
    </w:pPr>
    <w:rPr>
      <w:sz w:val="14"/>
    </w:rPr>
  </w:style>
  <w:style w:type="paragraph" w:styleId="Anrede">
    <w:name w:val="Salutation"/>
    <w:basedOn w:val="Standard"/>
    <w:next w:val="Standard"/>
    <w:link w:val="AnredeZchn"/>
    <w:uiPriority w:val="79"/>
    <w:semiHidden/>
    <w:unhideWhenUsed/>
    <w:rsid w:val="005C3DE3"/>
  </w:style>
  <w:style w:type="character" w:customStyle="1" w:styleId="AnredeZchn">
    <w:name w:val="Anrede Zchn"/>
    <w:basedOn w:val="Absatz-Standardschriftart"/>
    <w:link w:val="Anrede"/>
    <w:uiPriority w:val="79"/>
    <w:semiHidden/>
    <w:rsid w:val="005C3DE3"/>
    <w:rPr>
      <w:spacing w:val="2"/>
    </w:rPr>
  </w:style>
  <w:style w:type="paragraph" w:customStyle="1" w:styleId="bodykopie">
    <w:name w:val="bodykopie"/>
    <w:basedOn w:val="bodyattach"/>
    <w:rsid w:val="00BC7E67"/>
    <w:pPr>
      <w:spacing w:before="80"/>
    </w:pPr>
    <w:rPr>
      <w:lang w:val="en-GB"/>
    </w:rPr>
  </w:style>
  <w:style w:type="paragraph" w:customStyle="1" w:styleId="bodykopietitle">
    <w:name w:val="bodykopietitle"/>
    <w:basedOn w:val="Standard"/>
    <w:next w:val="bodyattach"/>
    <w:rsid w:val="00BC7E67"/>
    <w:pPr>
      <w:keepNext/>
      <w:keepLines/>
      <w:spacing w:line="180" w:lineRule="atLeast"/>
      <w:contextualSpacing/>
    </w:pPr>
    <w:rPr>
      <w:sz w:val="14"/>
    </w:rPr>
  </w:style>
  <w:style w:type="paragraph" w:customStyle="1" w:styleId="bodylogo">
    <w:name w:val="bodylogo"/>
    <w:basedOn w:val="Standard"/>
    <w:rsid w:val="00BC7E67"/>
    <w:pPr>
      <w:keepNext/>
      <w:keepLines/>
      <w:spacing w:line="240" w:lineRule="auto"/>
    </w:pPr>
    <w:rPr>
      <w:rFonts w:eastAsiaTheme="minorEastAsia" w:cs="Times New Roman"/>
      <w:spacing w:val="0"/>
      <w:szCs w:val="24"/>
    </w:rPr>
  </w:style>
  <w:style w:type="paragraph" w:customStyle="1" w:styleId="bodysignature">
    <w:name w:val="bodysignature"/>
    <w:basedOn w:val="Standard"/>
    <w:rsid w:val="00BC7E67"/>
    <w:pPr>
      <w:keepNext/>
      <w:keepLines/>
    </w:pPr>
  </w:style>
  <w:style w:type="paragraph" w:customStyle="1" w:styleId="bodysignaturefunction">
    <w:name w:val="bodysignaturefunction"/>
    <w:basedOn w:val="Standard"/>
    <w:rsid w:val="00BC7E67"/>
    <w:rPr>
      <w:rFonts w:eastAsiaTheme="minorEastAsia" w:cs="Times New Roman"/>
      <w:spacing w:val="0"/>
      <w:sz w:val="14"/>
      <w:szCs w:val="24"/>
      <w:lang w:val="en-GB" w:eastAsia="en-GB"/>
    </w:rPr>
  </w:style>
  <w:style w:type="paragraph" w:customStyle="1" w:styleId="Vordruck7Rechts">
    <w:name w:val="Vordruck7Rechts"/>
    <w:basedOn w:val="Standard"/>
    <w:qFormat/>
    <w:rsid w:val="00260CA7"/>
    <w:pPr>
      <w:tabs>
        <w:tab w:val="left" w:pos="5840"/>
        <w:tab w:val="right" w:pos="7371"/>
        <w:tab w:val="left" w:pos="7541"/>
        <w:tab w:val="right" w:pos="9129"/>
      </w:tabs>
      <w:spacing w:line="232" w:lineRule="atLeast"/>
      <w:jc w:val="right"/>
    </w:pPr>
    <w:rPr>
      <w:rFonts w:ascii="Arial" w:eastAsia="Times New Roman" w:hAnsi="Arial" w:cs="Arial"/>
      <w:noProof/>
      <w:spacing w:val="0"/>
      <w:sz w:val="14"/>
      <w:szCs w:val="24"/>
      <w:lang w:eastAsia="de-CH"/>
    </w:rPr>
  </w:style>
  <w:style w:type="paragraph" w:customStyle="1" w:styleId="bodycontactdata">
    <w:name w:val="bodycontactdata"/>
    <w:basedOn w:val="Standard"/>
    <w:rsid w:val="00BC7E67"/>
    <w:pPr>
      <w:spacing w:line="220" w:lineRule="atLeast"/>
    </w:pPr>
    <w:rPr>
      <w:sz w:val="17"/>
    </w:rPr>
  </w:style>
  <w:style w:type="paragraph" w:customStyle="1" w:styleId="bodydate">
    <w:name w:val="bodydate"/>
    <w:basedOn w:val="Standard"/>
    <w:rsid w:val="00BC7E67"/>
    <w:pPr>
      <w:spacing w:before="220"/>
    </w:pPr>
    <w:rPr>
      <w:sz w:val="17"/>
    </w:rPr>
  </w:style>
  <w:style w:type="paragraph" w:customStyle="1" w:styleId="bodyclosing">
    <w:name w:val="bodyclosing"/>
    <w:basedOn w:val="Standard"/>
    <w:rsid w:val="00BC7E67"/>
    <w:pPr>
      <w:keepNext/>
      <w:keepLines/>
      <w:spacing w:before="270"/>
    </w:pPr>
    <w:rPr>
      <w:lang w:val="en-GB"/>
    </w:rPr>
  </w:style>
  <w:style w:type="paragraph" w:customStyle="1" w:styleId="1ptattach">
    <w:name w:val="1ptattach"/>
    <w:basedOn w:val="Standard"/>
    <w:rsid w:val="00BC7E67"/>
    <w:pPr>
      <w:keepNext/>
      <w:keepLines/>
      <w:spacing w:after="440" w:line="240" w:lineRule="auto"/>
    </w:pPr>
    <w:rPr>
      <w:sz w:val="2"/>
      <w:lang w:val="de-DE"/>
    </w:rPr>
  </w:style>
  <w:style w:type="paragraph" w:customStyle="1" w:styleId="1ptcopy">
    <w:name w:val="1ptcopy"/>
    <w:basedOn w:val="Standard"/>
    <w:rsid w:val="00BC7E67"/>
    <w:pPr>
      <w:keepNext/>
      <w:keepLines/>
      <w:spacing w:before="220" w:line="240" w:lineRule="auto"/>
    </w:pPr>
    <w:rPr>
      <w:rFonts w:ascii="Arial" w:hAnsi="Arial"/>
      <w:sz w:val="2"/>
    </w:rPr>
  </w:style>
  <w:style w:type="paragraph" w:customStyle="1" w:styleId="body">
    <w:name w:val="body"/>
    <w:basedOn w:val="Standard"/>
    <w:rsid w:val="00BC7E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pacing w:val="0"/>
      <w:sz w:val="24"/>
      <w:szCs w:val="24"/>
      <w:lang w:val="en-GB" w:eastAsia="en-GB"/>
    </w:rPr>
  </w:style>
  <w:style w:type="paragraph" w:customStyle="1" w:styleId="bodyaddress">
    <w:name w:val="bodyaddress"/>
    <w:basedOn w:val="Standard"/>
    <w:rsid w:val="00BC7E67"/>
    <w:pPr>
      <w:spacing w:line="270" w:lineRule="exact"/>
    </w:pPr>
  </w:style>
  <w:style w:type="paragraph" w:customStyle="1" w:styleId="bodyaddressbold">
    <w:name w:val="bodyaddressbold"/>
    <w:basedOn w:val="Standard"/>
    <w:rsid w:val="00BC7E67"/>
    <w:rPr>
      <w:rFonts w:ascii="Arial" w:hAnsi="Arial"/>
      <w:b/>
      <w:lang w:val="en-US"/>
    </w:rPr>
  </w:style>
  <w:style w:type="paragraph" w:customStyle="1" w:styleId="bodydepartment">
    <w:name w:val="bodydepartment"/>
    <w:basedOn w:val="Standard"/>
    <w:rsid w:val="00BC7E67"/>
    <w:pPr>
      <w:spacing w:after="88" w:line="220" w:lineRule="atLeast"/>
      <w:contextualSpacing/>
    </w:pPr>
    <w:rPr>
      <w:rFonts w:ascii="Arial" w:hAnsi="Arial"/>
      <w:b/>
      <w:spacing w:val="0"/>
    </w:rPr>
  </w:style>
  <w:style w:type="paragraph" w:customStyle="1" w:styleId="bodyinfoblock">
    <w:name w:val="bodyinfoblock"/>
    <w:basedOn w:val="Standard"/>
    <w:rsid w:val="00BC7E67"/>
    <w:pPr>
      <w:spacing w:before="140"/>
    </w:pPr>
    <w:rPr>
      <w:sz w:val="17"/>
    </w:rPr>
  </w:style>
  <w:style w:type="paragraph" w:customStyle="1" w:styleId="bodyintroduction">
    <w:name w:val="bodyintroduction"/>
    <w:basedOn w:val="Standard"/>
    <w:rsid w:val="00BC7E67"/>
    <w:pPr>
      <w:spacing w:before="360" w:after="270"/>
    </w:pPr>
  </w:style>
  <w:style w:type="paragraph" w:customStyle="1" w:styleId="bodymunicipalities">
    <w:name w:val="bodymunicipalities"/>
    <w:basedOn w:val="Standard"/>
    <w:rsid w:val="00BC7E67"/>
    <w:pPr>
      <w:framePr w:hSpace="181" w:wrap="around" w:vAnchor="page" w:hAnchor="text" w:y="1645"/>
      <w:spacing w:after="40" w:line="180" w:lineRule="atLeast"/>
      <w:suppressOverlap/>
    </w:pPr>
    <w:rPr>
      <w:spacing w:val="3"/>
      <w:sz w:val="14"/>
    </w:rPr>
  </w:style>
  <w:style w:type="paragraph" w:customStyle="1" w:styleId="bodytext">
    <w:name w:val="bodytext"/>
    <w:basedOn w:val="Standard"/>
    <w:rsid w:val="00BC7E67"/>
    <w:pPr>
      <w:spacing w:line="270" w:lineRule="exact"/>
    </w:pPr>
    <w:rPr>
      <w:lang w:val="en-GB"/>
    </w:rPr>
  </w:style>
  <w:style w:type="paragraph" w:customStyle="1" w:styleId="bodytitle">
    <w:name w:val="bodytitle"/>
    <w:basedOn w:val="Standard"/>
    <w:link w:val="bodytitleChar"/>
    <w:rsid w:val="00BC7E67"/>
    <w:pPr>
      <w:spacing w:before="240" w:line="380" w:lineRule="atLeast"/>
    </w:pPr>
    <w:rPr>
      <w:rFonts w:ascii="Arial" w:hAnsi="Arial"/>
      <w:b/>
      <w:sz w:val="28"/>
    </w:rPr>
  </w:style>
  <w:style w:type="character" w:customStyle="1" w:styleId="bodytitleChar">
    <w:name w:val="bodytitle Char"/>
    <w:basedOn w:val="Absatz-Standardschriftart"/>
    <w:link w:val="bodytitle"/>
    <w:rsid w:val="00BC7E67"/>
    <w:rPr>
      <w:rFonts w:ascii="Arial" w:hAnsi="Arial"/>
      <w:b/>
      <w:spacing w:val="2"/>
      <w:sz w:val="28"/>
    </w:rPr>
  </w:style>
  <w:style w:type="paragraph" w:customStyle="1" w:styleId="footernumber">
    <w:name w:val="footernumber"/>
    <w:basedOn w:val="Standard"/>
    <w:rsid w:val="00BC7E67"/>
    <w:pPr>
      <w:spacing w:line="240" w:lineRule="auto"/>
      <w:jc w:val="right"/>
    </w:pPr>
    <w:rPr>
      <w:sz w:val="17"/>
      <w:lang w:val="en-GB"/>
    </w:rPr>
  </w:style>
  <w:style w:type="paragraph" w:customStyle="1" w:styleId="headerbereiche">
    <w:name w:val="headerbereiche"/>
    <w:basedOn w:val="Standard"/>
    <w:rsid w:val="00D465DF"/>
    <w:pPr>
      <w:spacing w:line="240" w:lineRule="auto"/>
    </w:pPr>
    <w:rPr>
      <w:sz w:val="14"/>
      <w:lang w:val="en-GB"/>
    </w:rPr>
  </w:style>
  <w:style w:type="paragraph" w:customStyle="1" w:styleId="headerlogo">
    <w:name w:val="headerlogo"/>
    <w:basedOn w:val="Standard"/>
    <w:rsid w:val="00D465DF"/>
    <w:pPr>
      <w:spacing w:line="240" w:lineRule="auto"/>
      <w:jc w:val="right"/>
    </w:pPr>
  </w:style>
  <w:style w:type="character" w:styleId="NichtaufgelsteErwhnung">
    <w:name w:val="Unresolved Mention"/>
    <w:basedOn w:val="Absatz-Standardschriftart"/>
    <w:uiPriority w:val="79"/>
    <w:semiHidden/>
    <w:unhideWhenUsed/>
    <w:rsid w:val="00DF4950"/>
    <w:rPr>
      <w:color w:val="605E5C"/>
      <w:shd w:val="clear" w:color="auto" w:fill="E1DFDD"/>
    </w:rPr>
  </w:style>
  <w:style w:type="paragraph" w:customStyle="1" w:styleId="msonormal0">
    <w:name w:val="msonormal"/>
    <w:basedOn w:val="Standard"/>
    <w:uiPriority w:val="99"/>
    <w:semiHidden/>
    <w:rsid w:val="005B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4CC535C04045C0A5FC3CB9B9A5A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27D977-AB3A-42A5-8CDF-9BF93C7E00BD}"/>
      </w:docPartPr>
      <w:docPartBody>
        <w:p w:rsidR="00747327" w:rsidRDefault="00747327">
          <w:pPr>
            <w:pStyle w:val="2B4CC535C04045C0A5FC3CB9B9A5A8CD"/>
          </w:pPr>
          <w:r w:rsidRPr="00790C48">
            <w:rPr>
              <w:rStyle w:val="Platzhaltertext"/>
              <w:lang w:val="en-GB"/>
            </w:rPr>
            <w:t>Click or tap here to enter text.</w:t>
          </w:r>
        </w:p>
      </w:docPartBody>
    </w:docPart>
    <w:docPart>
      <w:docPartPr>
        <w:name w:val="866A007E627B46EC93363D423B70E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D39D0-566E-493D-BA68-4B124C0175E9}"/>
      </w:docPartPr>
      <w:docPartBody>
        <w:p w:rsidR="00747327" w:rsidRDefault="00747327">
          <w:pPr>
            <w:pStyle w:val="866A007E627B46EC93363D423B70EB8D"/>
          </w:pPr>
          <w:r w:rsidRPr="001579B2">
            <w:rPr>
              <w:rStyle w:val="Platzhaltertext"/>
            </w:rPr>
            <w:t>Wählen Sie ein Element aus.</w:t>
          </w:r>
        </w:p>
      </w:docPartBody>
    </w:docPart>
    <w:docPart>
      <w:docPartPr>
        <w:name w:val="0B2B2BF50C854BA7AA527DD77579B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ED7D2-51BB-4D4E-BC1D-366EBE08F82A}"/>
      </w:docPartPr>
      <w:docPartBody>
        <w:p w:rsidR="00747327" w:rsidRDefault="00747327">
          <w:pPr>
            <w:pStyle w:val="0B2B2BF50C854BA7AA527DD77579B368"/>
          </w:pPr>
          <w:r w:rsidRPr="00E93638">
            <w:rPr>
              <w:rStyle w:val="Platzhaltertext"/>
            </w:rPr>
            <w:t>​</w:t>
          </w:r>
        </w:p>
      </w:docPartBody>
    </w:docPart>
    <w:docPart>
      <w:docPartPr>
        <w:name w:val="40A1AA196768415B864EA7D3F0AF7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3F73C-18D6-4169-A8D4-09D74BDD312D}"/>
      </w:docPartPr>
      <w:docPartBody>
        <w:p w:rsidR="00747327" w:rsidRDefault="00747327">
          <w:pPr>
            <w:pStyle w:val="40A1AA196768415B864EA7D3F0AF7107"/>
          </w:pPr>
          <w:r w:rsidRPr="00E93638">
            <w:rPr>
              <w:rStyle w:val="Platzhaltertext"/>
            </w:rPr>
            <w:t>​</w:t>
          </w:r>
        </w:p>
      </w:docPartBody>
    </w:docPart>
    <w:docPart>
      <w:docPartPr>
        <w:name w:val="EAC8CB6F557247319005003730B55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EDB99-EAC2-4BF9-B37A-45BCD6C4C380}"/>
      </w:docPartPr>
      <w:docPartBody>
        <w:p w:rsidR="00747327" w:rsidRDefault="00747327">
          <w:pPr>
            <w:pStyle w:val="EAC8CB6F557247319005003730B55881"/>
          </w:pPr>
          <w:r w:rsidRPr="00E93638">
            <w:rPr>
              <w:rStyle w:val="Platzhaltertext"/>
            </w:rPr>
            <w:t>​</w:t>
          </w:r>
        </w:p>
      </w:docPartBody>
    </w:docPart>
    <w:docPart>
      <w:docPartPr>
        <w:name w:val="6A7A7FE5CD97469D9EDDF72A85D65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D9A78-EA88-49A6-86E4-ADFD87A2107A}"/>
      </w:docPartPr>
      <w:docPartBody>
        <w:p w:rsidR="00747327" w:rsidRDefault="00747327">
          <w:pPr>
            <w:pStyle w:val="6A7A7FE5CD97469D9EDDF72A85D65091"/>
          </w:pPr>
          <w:r w:rsidRPr="001579B2">
            <w:rPr>
              <w:rStyle w:val="Platzhaltertext"/>
            </w:rPr>
            <w:t>Wählen Sie ein Element aus.</w:t>
          </w:r>
        </w:p>
      </w:docPartBody>
    </w:docPart>
    <w:docPart>
      <w:docPartPr>
        <w:name w:val="BEC5A166BBAB4B9D8845258FC986B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6A07E-1044-46F3-AC65-6552EEF4DD18}"/>
      </w:docPartPr>
      <w:docPartBody>
        <w:p w:rsidR="00747327" w:rsidRDefault="00747327">
          <w:pPr>
            <w:pStyle w:val="BEC5A166BBAB4B9D8845258FC986B158"/>
          </w:pPr>
          <w:r w:rsidRPr="001579B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27"/>
    <w:rsid w:val="00217DB4"/>
    <w:rsid w:val="00747327"/>
    <w:rsid w:val="00C15157"/>
    <w:rsid w:val="00D6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Pr>
      <w:color w:val="70A9E0" w:themeColor="text2" w:themeTint="66"/>
    </w:rPr>
  </w:style>
  <w:style w:type="paragraph" w:customStyle="1" w:styleId="2B4CC535C04045C0A5FC3CB9B9A5A8CD">
    <w:name w:val="2B4CC535C04045C0A5FC3CB9B9A5A8CD"/>
  </w:style>
  <w:style w:type="paragraph" w:customStyle="1" w:styleId="866A007E627B46EC93363D423B70EB8D">
    <w:name w:val="866A007E627B46EC93363D423B70EB8D"/>
  </w:style>
  <w:style w:type="paragraph" w:customStyle="1" w:styleId="0B2B2BF50C854BA7AA527DD77579B368">
    <w:name w:val="0B2B2BF50C854BA7AA527DD77579B368"/>
  </w:style>
  <w:style w:type="paragraph" w:customStyle="1" w:styleId="40A1AA196768415B864EA7D3F0AF7107">
    <w:name w:val="40A1AA196768415B864EA7D3F0AF7107"/>
  </w:style>
  <w:style w:type="paragraph" w:customStyle="1" w:styleId="EAC8CB6F557247319005003730B55881">
    <w:name w:val="EAC8CB6F557247319005003730B55881"/>
  </w:style>
  <w:style w:type="paragraph" w:customStyle="1" w:styleId="6A7A7FE5CD97469D9EDDF72A85D65091">
    <w:name w:val="6A7A7FE5CD97469D9EDDF72A85D65091"/>
  </w:style>
  <w:style w:type="paragraph" w:customStyle="1" w:styleId="BEC5A166BBAB4B9D8845258FC986B158">
    <w:name w:val="BEC5A166BBAB4B9D8845258FC986B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tadt Sursee">
      <a:dk1>
        <a:sysClr val="windowText" lastClr="000000"/>
      </a:dk1>
      <a:lt1>
        <a:sysClr val="window" lastClr="FFFFFF"/>
      </a:lt1>
      <a:dk2>
        <a:srgbClr val="6F6F6F"/>
      </a:dk2>
      <a:lt2>
        <a:srgbClr val="CFD1D2"/>
      </a:lt2>
      <a:accent1>
        <a:srgbClr val="FF0000"/>
      </a:accent1>
      <a:accent2>
        <a:srgbClr val="F28300"/>
      </a:accent2>
      <a:accent3>
        <a:srgbClr val="7BC5C4"/>
      </a:accent3>
      <a:accent4>
        <a:srgbClr val="66B75A"/>
      </a:accent4>
      <a:accent5>
        <a:srgbClr val="F4D40F"/>
      </a:accent5>
      <a:accent6>
        <a:srgbClr val="BDDAE8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7">
    <wetp:webextensionref xmlns:r="http://schemas.openxmlformats.org/officeDocument/2006/relationships" r:id="rId1"/>
  </wetp:taskpane>
  <wetp:taskpane dockstate="right" visibility="0" width="350" row="8">
    <wetp:webextensionref xmlns:r="http://schemas.openxmlformats.org/officeDocument/2006/relationships" r:id="rId2"/>
  </wetp:taskpane>
  <wetp:taskpane dockstate="right" visibility="0" width="700" row="9">
    <wetp:webextensionref xmlns:r="http://schemas.openxmlformats.org/officeDocument/2006/relationships" r:id="rId3"/>
  </wetp:taskpane>
  <wetp:taskpane dockstate="right" visibility="0" width="350" row="8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3266D4C0-26CE-4CAE-BEE6-44C2CEF943DF}">
  <we:reference id="ea375709-5511-4a7d-9ad9-0150d03e7fbe" version="3.4.0.0" store="EXCatalog" storeType="EXCatalog"/>
  <we:alternateReferences>
    <we:reference id="WA104380602" version="3.4.0.0" store="en-US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4E7BD66-F25F-4F6A-9807-E54271606D57}">
  <we:reference id="e765dd0b-6697-44aa-9025-1ce65686c598" version="3.5.0.0" store="EXCatalog" storeType="EXCatalog"/>
  <we:alternateReferences>
    <we:reference id="WA104380519" version="3.5.0.0" store="en-US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2CC01A73-896B-489E-829F-476B6EEE2E49}">
  <we:reference id="d1665a02-d428-4684-bb6b-b1f28a854ca3" version="3.4.0.0" store="EXCatalog" storeType="EXCatalog"/>
  <we:alternateReferences>
    <we:reference id="WA200000133" version="3.4.0.0" store="en-US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9DD581B7-C864-49EA-B935-6E60186C7174}">
  <we:reference id="444c804e-8891-41f9-b246-f6dac759fca9" version="3.5.0.0" store="EXCatalog" storeType="EXCatalog"/>
  <we:alternateReferences>
    <we:reference id="WA104380518" version="3.5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mplateReference xmlns="http://schema.officeatwork.com/2022/templateReference">
  <reference>officeatworkDocumentPart: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</reference>
</templateReference>
</file>

<file path=customXml/item2.xml><?xml version="1.0" encoding="utf-8"?>
<dataConnections xmlns="http://schema.officeatwork365.com/2015/dataConnections">
  <definitions>officeatworkDocumentPart: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</definitions>
</dataConnections>
</file>

<file path=customXml/item3.xml><?xml version="1.0" encoding="utf-8"?>
<evaluation xmlns="http://schema.officeatwork365.com/2015/evaluation">
  <parameters>officeatworkDocumentPart: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</parameters>
</evaluation>
</file>

<file path=customXml/item4.xml><?xml version="1.0" encoding="utf-8"?>
<designSettings xmlns="http://schema.officeatwork365.com/2015/designSettings">
  <settings>officeatworkDocumentPart:U2FsdGVkX1+Df4C3luxLK9vuJThtdsHaZ4ZhTBADRE9gmagfOmSb3BwrV0QzL4YSHRPQbGgkkGOVAAv+o2b0hQ==</settings>
</designSetting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6970FDE3895D47ACBA99106F34498D" ma:contentTypeVersion="17" ma:contentTypeDescription="Ein neues Dokument erstellen." ma:contentTypeScope="" ma:versionID="53e39f48dd7b8da46b00e817683819fa">
  <xsd:schema xmlns:xsd="http://www.w3.org/2001/XMLSchema" xmlns:xs="http://www.w3.org/2001/XMLSchema" xmlns:p="http://schemas.microsoft.com/office/2006/metadata/properties" xmlns:ns2="894b4a2f-6192-4108-977a-871da36fe29a" xmlns:ns3="a94884a2-f6e9-47aa-9a36-ab5e2d9552c9" targetNamespace="http://schemas.microsoft.com/office/2006/metadata/properties" ma:root="true" ma:fieldsID="5b5752a79fd4d091ea7928ab55545f38" ns2:_="" ns3:_="">
    <xsd:import namespace="894b4a2f-6192-4108-977a-871da36fe29a"/>
    <xsd:import namespace="a94884a2-f6e9-47aa-9a36-ab5e2d955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4a2f-6192-4108-977a-871da36fe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9dd2199-e35d-41a7-9e70-0808ed0f1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884a2-f6e9-47aa-9a36-ab5e2d9552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b5e595-d470-4947-8485-b6ff243caeb6}" ma:internalName="TaxCatchAll" ma:showField="CatchAllData" ma:web="a94884a2-f6e9-47aa-9a36-ab5e2d955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884a2-f6e9-47aa-9a36-ab5e2d9552c9" xsi:nil="true"/>
    <lcf76f155ced4ddcb4097134ff3c332f xmlns="894b4a2f-6192-4108-977a-871da36fe29a">
      <Terms xmlns="http://schemas.microsoft.com/office/infopath/2007/PartnerControls"/>
    </lcf76f155ced4ddcb4097134ff3c332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C23F9-B292-3BE6-0F59-782F4B0CF02D}">
  <ds:schemaRefs>
    <ds:schemaRef ds:uri="http://schema.officeatwork.com/2022/templateReference"/>
  </ds:schemaRefs>
</ds:datastoreItem>
</file>

<file path=customXml/itemProps2.xml><?xml version="1.0" encoding="utf-8"?>
<ds:datastoreItem xmlns:ds="http://schemas.openxmlformats.org/officeDocument/2006/customXml" ds:itemID="{DAC57DA7-282B-47A6-88CE-CBCCD188FEDB}">
  <ds:schemaRefs>
    <ds:schemaRef ds:uri="http://schema.officeatwork365.com/2015/dataConnections"/>
  </ds:schemaRefs>
</ds:datastoreItem>
</file>

<file path=customXml/itemProps3.xml><?xml version="1.0" encoding="utf-8"?>
<ds:datastoreItem xmlns:ds="http://schemas.openxmlformats.org/officeDocument/2006/customXml" ds:itemID="{2014874C-FD55-4B6C-9D5A-CB50B8C9CF63}">
  <ds:schemaRefs>
    <ds:schemaRef ds:uri="http://schema.officeatwork365.com/2015/evaluation"/>
  </ds:schemaRefs>
</ds:datastoreItem>
</file>

<file path=customXml/itemProps4.xml><?xml version="1.0" encoding="utf-8"?>
<ds:datastoreItem xmlns:ds="http://schemas.openxmlformats.org/officeDocument/2006/customXml" ds:itemID="{5DAA23F9-E4C4-4BC4-873E-78878905DD69}">
  <ds:schemaRefs>
    <ds:schemaRef ds:uri="http://schema.officeatwork365.com/2015/designSettings"/>
  </ds:schemaRefs>
</ds:datastoreItem>
</file>

<file path=customXml/itemProps5.xml><?xml version="1.0" encoding="utf-8"?>
<ds:datastoreItem xmlns:ds="http://schemas.openxmlformats.org/officeDocument/2006/customXml" ds:itemID="{9931520C-94A9-479D-8CD7-22A1A5183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4a2f-6192-4108-977a-871da36fe29a"/>
    <ds:schemaRef ds:uri="a94884a2-f6e9-47aa-9a36-ab5e2d955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BF8E7F5-1FF9-41DC-B3F8-C1713929B2CA}">
  <ds:schemaRefs>
    <ds:schemaRef ds:uri="http://schemas.microsoft.com/office/2006/metadata/properties"/>
    <ds:schemaRef ds:uri="http://schemas.microsoft.com/office/infopath/2007/PartnerControls"/>
    <ds:schemaRef ds:uri="a94884a2-f6e9-47aa-9a36-ab5e2d9552c9"/>
    <ds:schemaRef ds:uri="894b4a2f-6192-4108-977a-871da36fe29a"/>
  </ds:schemaRefs>
</ds:datastoreItem>
</file>

<file path=customXml/itemProps7.xml><?xml version="1.0" encoding="utf-8"?>
<ds:datastoreItem xmlns:ds="http://schemas.openxmlformats.org/officeDocument/2006/customXml" ds:itemID="{51522088-95EB-4C44-8C50-99A114E96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Süess Fabian</dc:creator>
  <cp:keywords/>
  <dc:description/>
  <cp:lastModifiedBy>Sandra Reusser</cp:lastModifiedBy>
  <cp:revision>2</cp:revision>
  <dcterms:created xsi:type="dcterms:W3CDTF">2025-10-29T13:32:00Z</dcterms:created>
  <dcterms:modified xsi:type="dcterms:W3CDTF">2025-10-29T13:32:00Z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0x010100D16970FDE3895D47ACBA99106F34498D</vt:lpwstr>
  </property>
</Properties>
</file>